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8f73" w14:textId="96a8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января 2024 года № 16 "Об утверждении Правил формирования и учета целевых требований, целевых накоплений и выплат целевых накоплений, а также начисления целевых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2025 года № 1132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2024 года № 16 "Об утверждении Правил формирования и учета целевых требований, целевых накоплений и выплат целевых накоплений, а также начисления целевых требований"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учета целевых требований, целевых накоплений и выплат целевых накоплений, а также начисления целевых требований,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сумма целевых требований формируется путем суммирования целевых требований за отчетный год и общей суммы целевых требований за предыдущие периоды с учетом ставки усредненного инвестиционного дохода. При этом из общей суммы целевых требований за предыдущие периоды вычитаются ежегодные фактические выплаты из Нацфонда получателям целевых накоплений.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итоговая сумма целевых требований (ЦТитого) на конец отчетного года рассчитывается по следующей формуле: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ЦТитого = ЦТ50% УИД + (ЦТпред – СВ) * (1+СД), где: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общая сумма выплат из Нацфонда в течение отчетного года, определяемая согласно данным ЕНПФ;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ЦТпред – сумма целевых требований по состоянию на конец года, предшествующего отчетному.";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ЕНПФ получает по участникам целевых требований из государственной базы данных "Физические лица" (далее – ГБД ФЛ) посредством интеграции информационных систем следующие сведения: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приобретении гражданства Республики Казахстан по рождению;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принятии гражданства Республики Казахстан после рождения с указанием даты приобретения гражданства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утрате или выходе из гражданства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смерти с указанием даты смерти либо даты вступления в законную силу решения суда об объявлении умершим;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актуализации сведений, содержащихся в ГБД ФЛ.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самостоятельно формирует электронный список участников целевых требований в информационной системе ЕНПФ на основании полученных сведений из ГБД ФЛ.";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формировании электронного списка участников целевых требований ЕНПФ включает: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у которых в ГБД ФЛ в поле "гражданство" не значится "Казахстан", в категорию "утратившие гражданство или вышедшие из гражданства Республики Казахстан";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у которых в ГБД ФЛ в поле "жизненный статус" значится "умерший", в категорию "умершие либо объявленные умершими вступившим в законную силу решением суда".";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Общее количество участников целевых требований на конец отчетного 2023 года ЕНПФ определяется исходя из общего количества участников целевых требований на конец 2023 года, включенных в электронный список, за исключением лиц, умерших либо объявленных умершими согласно решениям судов, вступившим в законную силу до конца 2023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расчет общего количества участников целевых требований на конец отчетного года ЕНПФ осуществляется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Упред + РУ + УГ - УУ - УУГ - УДС + УРД - УОД,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участники целевых требований на конец отчетного года (в том числе умершие либо объявленные умершими вступившим в законную силу решением суда в течение отчетного года);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Упред – участники целевых требований на конец года, предшествующего отчетному (в том числе умершие либо объявленные умершими вступившим в законную силу решением суда в течение года, предшествующего отчетному);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 – участники целевых требований, родившиеся в отчетном году;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 – участники целевых требований, принявшие гражданство Республики Казахстан в отчетном году;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УУ – участники целевых требований, умершие либо объявленные умершими вступившим в законную силу решением суда в течение года, предшествующего отчетному (за исключением умерших либо объявленных умершими вступившим в законную силу решением суда до конца 2023 года);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УУГ – участники целевых требований, утратившие гражданство Республики Казахстан, вышедшие из гражданства Республики Казахстан в отчетном году;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УДС – участники целевых требований, достигшие восемнадцати лет в отчетном году;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 – ранее не учтенные дети, имеющие либо имевшие право быть участником целевых требований, а также лица, по которым были изменения в дате рождения, дате смерти, дате принятия гражданства Республики Казахстан, включая ранее учтенных (далее – ранее не учтенные, имевшие право быть участником целевых требований);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УОД – ранее учтенные дети, не имевшие право быть участниками целевых требований, а также лица, по которым были изменения в дате рождения, дате смерти, дате принятия гражданства Республики Казахстан (далее – ранее учтенные, не имевшие право быть участниками целевых требований).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 не позднее: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двадцатого числа первого месяца, следующего за отчетным годом, ЕНПФ: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список участников целевых требований в информационной системе ЕНПФ на основании полученных сведений из ГБД ФЛ в соответствии с пунктом 9 настоящих Правил по состоянию на конец отчетного года (31 декабря включительно) с учетом изменений, поступивших ЕНПФ из ГБД ФЛ по состоянию на 23:59:59 по времени города Астаны пятнадцатого числа первого месяца текущего года;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электронный список участников целевых требований оператору информационно-коммуникационной инфраструктуры "электронное правительство" для проведения верификации.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приходится на нерабочий день, то днем окончания считается первый рабочий день, следующий за ним;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 рабочих дней с даты получения от ЕНПФ электронного списка оператор информационно-коммуникационной инфраструктуры "электронное правительство" подтверждает корректность сформированного списка участников целевых требований по форме в соответствии с приложением 2 к настоящим Правилам.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целевых требований на одного участника целевых требований к начислению в текущем году производится по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527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общее количество участников целевых требований на конец отчетного года, рассчитанное согласно пункту 9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 – сумма целевых требований за отчетный год с учетом корректировки на суммы целевых требований участников целевых требований и целевых накоплений получателей целевых накоплений: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утративших гражданство Республики Казахстан, вышедших из гражданства Республики Казахстан в отчетном году;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не учтенных, имеющих либо имевших право быть участником целевых требований;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учтенных, не имевших право быть участниками целевых требований;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на величины (СРОПО) остатков после округления СЦТ50%УИД за календарный год, предшествовавший отчетному году, и начисленного инвестиционного дохода на сумму целевых требований по состоянию на конец года, предшествующего отчетному году.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СЦТ50%УИД округляется с точностью до двух знаков после запятой с применением метода отсечения.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ЦТ рассчитывается по следующей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 = ЦТ50%УИД + ЦТкорр, где: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ЦТ50%УИД – сумма целевых требований за отчетный год, расчет которой осуществляется согласно пункту 5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ЦТкорр – сумма корректировки.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ЦТкорр рассчитывается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ЦТкорр = ЦТУУГ + ЦТУОД – ЦТУРД + ЦН + СРОПО,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ЦТУУГ – общая сумма целевых требований участников целевых требований, выбывших по причинам утраты гражданства Республики Казахстан, выхода из гражданства Республики Казахстан в течение отчетного года, рассчитываемая по данным участникам целевых требований по следующей формуле: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3670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ЦТУОД – общая сумма целевых требований участников целевых требований, включенных в электронный список календарного года, предшествовавшего отчетному, как не имеющих право быть участниками целевых требований, рассчитываемая по данным участникам целевых требований по следующей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3949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ЦТУРД – общая сумма целевых требований участников целевых требований, отсутствовавших в электронном списке календарного года, предшествовавшего отчетному, рассчитываемая по данным участникам целевых требований по следующей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3581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ЦН – общая сумма целевых накоплений: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выбывших по причинам утраты гражданства Республики Казахстан, выхода из гражданства Республики Казахстан в течение предыдущих годов или текущего года;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учтенных, не имевших право быть участниками целевых требований.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СРОПО – совокупный размер остатков после округления суммы целевых требований отчетного года на одного участника целевых требований (СЦТ50%УИД) и суммы инвестиционного дохода, начисленного на сумму целевых требований на одного участника целевых требований на конец года, предшествовавшего отчетному (СЦТпред *ГД), по всем участникам целевых требований.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участника целевых требований, отсутствовавшего в электронном списке календарного года, предшествовавшего отчетному, определяется календарный год, в котором данный участник целевых требований учитывается как участник целевых требований (далее – год вступления). Значение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838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данного участника целевых требований принимается равным значению СЦТпред участников целевых требований, учтенных как участники целевых требований в указанный год вступления.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целевых требований, умерших либо объявленных умершими вступившим в законную силу решением суда до начала года, предшествовавшего отчетному, либо достигших восемнадцати лет до начала отчетного года, определяются год вступления, а также календарный год, в котором данный участник целевых требований прекращает быть участником целевых требований (далее – год выбытия). Величина целевых требований для такого участника целевых требований принимается равной значению целевых требований в год выбытия для участников целевых требований, учтенных как участники целевых требований в год вступления.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целевых требований на одного участника целевых требований по состоянию на конец отчетного года рассчитывается по следующей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СЦТ = СЦТ50% УИД + СЦТпред * (1 + СД), где: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СЦТпред – сумма целевых требований на участника целевых требований на конец года, предшествовавшего отчетному;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СЦТпред* (1 + СД) округляется с точностью до двух знаков после запятой с применением метода отсечения.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остатков после округления суммируются для вычисления совокупного размера остатков для всех участников целевых требований (СРОПО);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 – среднегодовая (средняя геометрическая) доходность валютных активов Нацфонда за восемнадцать лет, рассчитываемая в соответствии с пунктом 5 настоящих Правил.";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ЕНПФ в течение трех рабочих дней после исполнения пункта 14 настоящих Правил направляет в НБ РК заявку на перечисление целевых требований согласно приложению 3 к настоящим Правилам на перечисление целевых требований на счет целевых активов в сумме целевых накоплений по участникам целевых требований, достигшим/ достигающим восемнадцати лет в текущем календарном году, умершим либо объявленным умершими вступившим в законную силу решением суда в отчетном году, а также ранее не учтенным детям, имеющим либо имевшим право быть участниками целевых требований в течение предыдущих периодов, участникам целевых требований или получателям целевых накоплений, уменьшенную на сумму целевых накоплений по лицам, утратившим гражданство Республики Казахстан, вышедшим из гражданства Республики Казахстан, а также лицам ранее учтенным, не имевшим право быть участниками целевых требований в течение предыдущих периодов.";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получении в течение отчетного года сведений из ГБД ФЛ об утрате или выходе из гражданства Республики Казахстан, об актуализации сведений, содержащихся в ГБД ФЛ, а также сведений, согласно которым отсутствует право быть участниками целевых требований, участник целевых требований или получатель целевых накоплений утрачивает право на получение выплаты целевых накоплений, при этом: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требования участника целевых требований подлежат распределению между другими участниками целевых требований в соответствии с пунктом 11 настоящих Правил;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накопления получателя целевых накоплений подлежат списанию с целевого накопительного счета и распределению между другими участниками целевых требований в соответствии с пунктом 11 настоящих Правил. При этом целевой накопительный счет получателя целевых накоплений закрывается в соответствии с пунктом 17 настоящих Правил.";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Для получения целевых требований умершего либо объявленного умершим вступившим в законную силу решением суда участника целевых требований или получателя целевых накоплений наследниками представляются в ЕНПФ при личном обращении следующие документы: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выплат целевых накоплений по форме, утвержденной внутренним документом ЕНПФ (далее – заявление);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документа, удостоверяющего личность наследника;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либо решение суда, вступившее в законную силу;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банковского счета наследника, открытого у уполномоченного оператора в долларах США.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 (наследники) обращается (обращаются) за выплатой целевых требований умершего либо объявленного умершим вступившим в законную силу решением суда участника целевых требований после зачисления целевых требований в виде целевых накоплений в ЕНПФ на целевой накопительный счет в порядке, предусмотренном в пункте 16 настоящих Правил.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вышеуказанных документов от наследника (наследников) ЕНПФ запрашивает сведения из ГБД ФЛ о наличии сведений о смерти участника целевых требований или получателя целевых накоплений.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целевого накопительного счета и (или) сведений в ГБД ФЛ о смерти участника целевых требований или получателя целевых накоплений ЕНПФ отказывает наследнику (наследникам) при личном обращении в приеме заявления в день обращения с вручением расписки об отказе в приеме заявления по форме, определяемой внутренним документом ЕНПФ.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подаче заявления через: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третье лицо в дополнение к документам, указанным в пункте 35 настоящих Правил, третьим лицом (поверенное лицо, законный представитель) представляются: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нотариально удостоверенной доверенности или ее нотариально засвидетельствованная копия с указанием полномочий по подаче заявления, согласия на сбор и обработку персональных данных;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удостоверяющего личность;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статус законного представителя, в случае обращения законного представителя.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копия документа, удостоверяющего личность наследника, нотариально свидетельствуется (при условии, что нотариальное свидетельствование производится в государстве проживания);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почтовой связи копия документа, удостоверяющего личность наследника, законного представителя, документа, подтверждающего статус законного представителя, а также подпись наследника, законного представителя в заявлении нотариально свидетельствуются (при условии, что нотариальное свидетельствование производится в государстве проживания).";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целевых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накоплений и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накоплений,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 целевых требований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участников целевых требований по состоянию на конец отчетного 20___ года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участников целевых требований*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начало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Родившиеся в отчетном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Принявшие гражданство Республики Казахстан в отчетном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либо объявленные умершими вступившим в законную силу решением суда в течение года, предшествующего отчетному**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Утратившие гражданство Республики Казахстан либо вышедшие из гражданства Республики Казахстан в отчетном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Достигшие восемнадцати лет в отчетном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итогам прошлого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Утратившие гражданство Республики Казахстан либо вышедшие из гражданства Республики Казахстан в отчетном году (учтены в графе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учтенные, имевшие право быть участниками целевых требований (учтены в графе 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учтенные, не имевшие право быть участниками целевых требований (учтены в графе 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учетом изменений, указанных в графах 6.1 – 6.4 (графы 6.1 - 6.2 + 6.3 - 6.4)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учтенные, имевшие право быть участниками целевых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учтенные, не имевшие право быть участниками целевых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конец отчетного года***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Достигающие восемнадцати лет в течение календарного года, следующего за отчетным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либо объявленные умершими вступившим в законную силу решением суда в течение отчетного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категории участников целевых требований вносятся иные уточнения по итогам проведенной верификации согласно пункту 10 настоящих Правил формирования и учета целевых требований, целевых накоплений и выплат целевых накоплений, а также начисления целевых требований;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2024 отчетный год информация в графе 4 = 0;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2023 отчетный год информация отражается только в графах 9 и 10.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сведений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файла)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Хеш-сумма MD5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(байт)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записей в файле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индивидуальных идентификационных номеров участников целевых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"Единый накопительный пенсионный фонд"</w:t>
      </w:r>
    </w:p>
    <w:bookmarkEnd w:id="97"/>
    <w:p>
      <w:pPr>
        <w:spacing w:after="0"/>
        <w:ind w:left="0"/>
        <w:jc w:val="both"/>
      </w:pPr>
      <w:bookmarkStart w:name="z111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________________/ ______________/ _______________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должность       подпись расшифровка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_____________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"Национальные информационные технологии"</w:t>
      </w:r>
    </w:p>
    <w:bookmarkEnd w:id="100"/>
    <w:p>
      <w:pPr>
        <w:spacing w:after="0"/>
        <w:ind w:left="0"/>
        <w:jc w:val="both"/>
      </w:pPr>
      <w:bookmarkStart w:name="z114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________________/ ______________/ _______________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должность       подпись расшифровка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_____________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целевых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накоплений и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накоплений,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 целевых требований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Заявка №__ на перечисление целевых требований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дата________ </w:t>
            </w:r>
          </w:p>
        </w:tc>
      </w:tr>
    </w:tbl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формирования и учета целевых требований, целевых накоплений и выплат целевых накоплений, а также начисления целевых требований перечислить целевые требования на счет целевых активов акционерного общества "Единый накопительный пенсионный фонд" в сумме: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требований по лицам, достигшим и достигающим восемнадцати лет в текущем календарном году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требований по умершим либо объявленным умершими вступившим в законную силу решением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требований по ранее не учтенным лицам, имеющим право быть участниками целевых требований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целевых требований к перечислению в виде целевых накоплений на счет целевых активов акционерного общества "Единый накопительный пенсионный фонд"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суммы целевых требований к перечислению по лицам, утратившим гражданство Республики Казахстан, вышедшим из гражданства Республики Казахстан, а также по ранее учтенным, не имевшим право быть участниками целевых требований, после зачисления целевых накоплений на целевой накопительный счет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перечислению на счет целевых активов акционерного общества "Единый накопительный пенсионный фонд"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 </w:t>
            </w:r>
          </w:p>
        </w:tc>
      </w:tr>
    </w:tbl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"Единый накопительный пенсионный фонд"</w:t>
      </w:r>
    </w:p>
    <w:bookmarkEnd w:id="105"/>
    <w:p>
      <w:pPr>
        <w:spacing w:after="0"/>
        <w:ind w:left="0"/>
        <w:jc w:val="both"/>
      </w:pPr>
      <w:bookmarkStart w:name="z121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________________/ ______________/ _______________ 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должность       подпись расшифровка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