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2a12" w14:textId="a6b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октября 2008 года № 962 "О мерах по реализации Указа Президента Республики Казахстан от 13 октября 2008 года № 669" и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2025 года № 1118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Совета директоров акционерного общества "Фонд национального благосостояния "Самрук-Қазына":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экономическим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директоров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представителей государственных органов для избрания в состав Совета директоров акционерного общества "Национальный инвестиционный холдинг "Байтерек":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 (по согласованию), член Совета директоров"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(по согласованию), член Совета директоров".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