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0886" w14:textId="03f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борьбе с наркоманией и наркобизнесом в Республике Казахстан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2025 года № 1117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наркоманией и наркобизнесом в Республике Казахстан на 2026 – 2028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 полное исполнение мероприятий и достижение показателей,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15 января и 15 июля, следующего за отчетным полугодием, представлять в Министерство внутренних дел Республики Казахстан информацию о ходе реализации Комплексного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два раза в год, не позднее 15 февраля и 15 августа, следующего за отчетным полугодием, представлять сводную информацию о ходе реализации Комплексного плана в Аппарат Правительства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внутренних дел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1117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по борьбе с наркоманией и наркобизнесом в Республике Казахстан на 2026 – 2028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наркоситуации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наблюдаются рост производства и распространения наркотиков, активизация транснациональных наркосетей и новых маршрутов поставок, увеличение смертности и психических расстройств, усиление социальной нестабильности и преступности, вовлечение молодежи через цифровые каналы и наркокультуру, использование наркоторговли для финансирования терроризма и отмывания денег, что создает серьезные медицинские, социально-экономические и геополитические угрозы глобальной безопасности, в том числе и в Казахстане, характеризуется высокой динамичностью развития внутренних и внешних факторов, влияющих на изменение структуры наркорынка в целом, а также трансформацией форм, методов поставки и распространения запрещенных веществ.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Глобальная нестабильность нового этапа формирует беспрецедентные вызовы в сфере противодействия наркотикам, что требует всестороннего анализа целей, структуры и деятельности преступных группировок. Одновременно усиливающаяся во всем мире социально-экономическая уязвимость способствует усложнению наркоситуации, обусловливая необходимость углубленного межведомственного и межгосударственного сотрудничества для защиты наиболее уязвимых групп населения. При этом общественное здравоохранение сталкивается с возрастающими рисками, связанными с употреблением наркотиков, состоянием психического здоровья граждан, что требует укрепления систем здравоохранения посредством достаточных финансовых ресурсов, направленных на снижение последствий соответствующих расстройств.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технологического аспекта наркопреступности, переход ее в "киберпространство", использование криптовалют и появление все более сложных по составу и действию психоактивных веществ требуют от государственных органов консолидации общих усилий. В этом контексте анализ актуальных тенденций и факторов, влияющих на развитие наркоситуации, приобретает первостепенное значение для выработки конкретных мер противодействия наркопреступности.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транспортно-логистического потенциала Республики Казахстан, в том числе географическое положение страны на пересечении крупных международных наркотрафиков, предопределяет ее уязвимость к транзитному перемещению наркотических средств, психотропных веществ, их аналогов и прекурсоров. При этом сохраняется внутреннее давление, связанное с производством синтетических наркотиков в условиях подпольных нарколабораторий и последующим их распространением преимущественно "бесконтактным" способом, сезонной заготовкой наркотиков каннабисной группы из дикорастущей и культивируемой конопли в южных регионах, а также ростом "аптечной" наркомании.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можно выделить следующие основные виды потребляемых наркотиков: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синтетические наркотики, включая производные амфетаминов и замещенные катиноны (мефедрон,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-PVP, так называемые "соли", "микс", "скорость" и др.), обладающие высоким психостимулирующим эффектом и токсичностью, сложностью обнаружения на ранней стадии употребления, способностью к быстрому формированию зависимости и наносящие тяжелый вред психическому и физическому здоровью потребителей, особенно подросткам и молодежи. По данным КПСиСУ количество выявленных нарколабораторий по производству синтетики увеличилось в 2023 году на 45 %, в 2024 году – на 31 %;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каннабис и его производные (гашиш, марихуана и др.) остаются одними из наиболее часто изымаемых наркотических культур на внутреннем рынке, что обуславливается наличием собственной сырьевой базы, особенно в Шуской долине. Несмотря на регулярные мероприятия по ее уничтожению и перекрытию каналов поставки в рамках ежегодных ОПМ "Қарасора" в период активной фазы произрастания и заготовки, продолжаются факты изъятия крупных партий данного вида наркотиков в Акмолинской, Восточно-Казахстанской, Мангистауской, Павлодарской, Северо-Казахстанской областях, которые транспортируются через территорию страны, в том числе посредством логистических компаний. Кроме того, в последние годы отмечается рост количества фитолабораторий, создаваемых в закрытых помещениях с использованием гидропонного и почвенного культивирования, систем освещения, вентиляции, контроля влажности и температурного режима. В 2024 году число ликвидированных фитолабораторий увеличилось более чем на 70 %;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опиоидные наркотики, включая героин, продолжают поступать транзитом из Афганистана. Согласно данным УНП ООН маршрут сохраняет высокую значимость в международном наркотрафике, о чем свидетельствуют изъятия в 2023 – 2024 годах ряда крупных партий героина в Павлодарской (60 кг) и Туркестанской областях (775 кг);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психоактивные лекарственные препараты, содержащие кодеин, фенобарбитал и иные запрещенные вещества, способствуют росту так называемой "аптечной" наркомании.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объем изымаемых из незаконного оборота наркотиков составляет около 20 – 25 тонн, из них почти 90 % приходится на наркотики каннабисной группы, около 8 % – на синтетические наркотики, менее 2 % – на опий, героин и иные виды запрещенных веществ.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общее количество изъятых наркотиков составило 22 тонны, в том числе "синтетики" – 547 кг, героина и опия – 2,3 кг, марихуаны и гашиша – 10,6 тонн, каннабиса – 10,7 тонн.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Комплексный план по борьбе с наркоманией и наркобизнесом в Республике Казахстан на 2023 – 2025 годы находится в завершающей стадии реализации, при этом большинство мероприятий выполнено, включая решения по ряду ключевых и проблемных направлений. В частности, внесены изменения и дополнения в действующее законодательство, усилен контроль за легальным оборотом прекурсоров, расширены профилактические меры в образовательной и молодежной среде, активизирована работа по противодействию распространению наркотиков через цифровые каналы и др.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внесены изменения в УК, разграничивающие уголовную ответственность организаторов наркобизнеса и распространителей наркотиков, включая так называемых "закладчиков". Эта мера направлена на гуманизацию наказания для лиц, зачастую молодых и впервые осужденных. С принятием новых законодательных норм вступили в силу положения обратной силы Закона (</w:t>
      </w:r>
      <w:r>
        <w:rPr>
          <w:rFonts w:ascii="Times New Roman"/>
          <w:b w:val="false"/>
          <w:i w:val="false"/>
          <w:color w:val="000000"/>
          <w:sz w:val="28"/>
        </w:rPr>
        <w:t>ст.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УК), смягчающие наказание для осужденных за наркопреступления. Им будет предоставлено право на условно-досрочное освобождение или замену неотбытой части наказания более мягким видом (штраф или ограничение свободы). Пересмотр приговоров будет осуществляться индивидуально по решению суда на основании представления администрации колонии или ходатайства осужденного. В этой связи особое значение приобретает системная работа по ресоциализации лиц, освободившихся из мест лишения свободы за наркопреступления. Необходима организация программ психологической поддержки, профессиональной ориентации, содействия в трудоустройстве и профилактики рецидива, чтобы обеспечить их возвращение к законопослушной жизни и полноценную реинтеграцию в общество.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2026 года в Казахстане вступают в силу новые законодательные нормы, предусматривающие введение уголовной ответственности за незаконный оборот сильнодействующих веществ и прекурсоров. В этой связи необходимы меры, обеспечивающие реализацию указанных норм, включая порядок взаимодействия уполномоченных органов, алгоритмы правоприменительной практики и нормативное обеспечение оперативно-розыскных мероприятий.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новый состав административного правонарушения (</w:t>
      </w:r>
      <w:r>
        <w:rPr>
          <w:rFonts w:ascii="Times New Roman"/>
          <w:b w:val="false"/>
          <w:i w:val="false"/>
          <w:color w:val="000000"/>
          <w:sz w:val="28"/>
        </w:rPr>
        <w:t>статья 440-1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КоАП), предусматривающий ответственность за немедицинское потребление наркотиков. Для эффективной реализации нормы необходимо принятие комплекса мер, направленных на активное информирование населения о новых правилах и последствиях нарушения, а также разработку алгоритмов действий, обеспечивающих последовательность и законность процедур при выявлении, задержании и оформлении административных правонарушений.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нарастающей угрозы синтетических наркотиков Казахстан предпринимает системные меры по усилению контроля за оборотом прекурсоров и химических веществ, потенциально используемых для их производства. Одними из ключевых шагов станут дальнейшая реализация и совершенствование организационных основ создания национального межведомственного таргетинг-центра – аналитической платформы по управлению рисками и обмену данными в сфере легального оборота прекурсоров. Предстоят разработка и внедрение современных механизмов мониторинга их оборота, применение риск-ориентированных подходов, формирование эффективной системы межведомственного обмена данными, а также проработка как нормативной базы ее функционирования, так и решения вопросов финансирования.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совместно с государственными органами активизирована профилактическая работа в сфере противодействия наркоправонарушениям. Количество профилактических мероприятий увеличилось на 28 %. Значительно расширено межведомственное взаимодействие: число совместных акций с органами здравоохранения и образования возросло на 25 %, с НПО – почти на треть. В два раза увеличено количество информационных материалов, размещенных в СМИ.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при МВД создан Совет по профилактике наркоправонарушений, в состав которого вошли представители Совета по молодежной политике при Президенте Республики Казахстан, Ассамблеи народа Казахстана, медийные личности, именитые спортсмены, известные блогеры, общественные деятели, эксперты и наркологи.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взаимодействии с государственными органами разработаны новые индикаторы и критерии оценки эффективности антинаркотической деятельности МИО. Введение указанных показателей позволит обеспечить системный мониторинг состояния наркоситуации в регионах и оперативное принятие действенных мер по устранению выявленных проблем.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Первоочередные меры.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ближайшей перспективе требуется реализация следующих первоочередных мер, направленных на повышение эффективности борьбы с незаконным оборотом наркотиков: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программных комплексов с элементами ИИ и машинного обучения для мониторинга, выявления и блокировки интернет-контента, связанного с рекламой и распространением наркотиков;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наркоподразделений БПЛА с газоанализаторами, спектральными камерами, средствами ночного видения, химической защиты и геолокации для эффективной разведки и ликвидации наркоплантаций, подпольных нарколабораторий и схронов прекурсоров;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методики химического анализа сточных вод в городских агломерациях для оценки объема потребления наркотиков среди населения, особенно в молодежной среде;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международного сотрудничества с Интерполом и странами ОДКБ по линии использования защищенных каналов обмена информацией (I-24/7), контролю транзакций и пресечению трансграничного наркотрафика;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закрепление компетенций по профилактике наркоправонарушений за конкретными ГО с введением персональной ответственности должностных лиц за реализацию антинаркотических программ на местах;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каждом регионе действенной системы профилактики наркоправонарушений с привлечением к этой работе активистов, блогеров, представителей НПО и образовательных организаций;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институционализация механизма финансового поощрения граждан, добровольно сообщивших о фактах наркопреступлений или содействовавших в их пресечении.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на реализацию мероприятий Комплексного плана борьбы с наркоманией и наркобизнесом в Республике Казахстан на 2026 – 2028 годы (далее – Комплексный план) предусмотрено выделение из бюджета 18,2 млрд тенге.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план по борьбе с наркоманией и наркобизнесом в Республике Казахстан на 2026 – 2028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поручения Главы государства, данного на IV заседании Национального Курултая от 14 марта 2025 года.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поручения: № 16-12/04-705//25-01-11.1 от 16 апреля 2025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2028 годы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органа-разработчика и соисполнителей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ВС, НБ, ГП, КНБ, АФМ, АРРФР, АСПИР, МЗ, МИД, МКИ, МНВО, МНЭ, МЮ, МФ, МТ, МИИЦР, МТЗСН, МО, МП, МСХ, МТИ, МТС, МЭПР, МЧС, МПС,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необходимости принятия Комплексного плана с указанием основных проблем и задач по их 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принятия Комплексного плана на 2026 – 2028 годы обусловлена ростом новых синтетических наркотиков, вовлеченностью молодежи, развитием онлайн-сбыта и недостаточной эффективностью действующих мер. Требуются усиление профилактики, модернизация правоохранительных инструментов, расширение медицинской и реабилитационной помощи, совершенствование законодательства и повышение межведомственной координации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2026 2028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выявленных наркосайтов, наркорекламы от общего числа выявленного противоправного (деструктивного) контента (источник: отчет МКИ) на 2026 г. – 10 %, 2027 г. – 13 %, 2028 г. – 16 %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лиц, охваченных программой медико-социальной реабилитации, от общего количества наркозависимых, прошедших добровольное лечение (источник: данные Министерства здравоохранения Республики Казахстан) на 2026 г. – 31 %, 2027 г. – 33 %, 2028 г. – 35 %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доступности синтетических наркотиков путем ежегодного увеличения их изъятия из незаконного оборота (источник: сведения КПССУ) на 2026 г. – 20 %, 2027 г. – 25 %, 2028 г. – 28 %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ликвидированных организованных преступных групп в сфере наркопреступности (источник: отчет 1-Н КПССУ) на 2026 г. – 5 %, 2027 г. – 6 %, 2028 г. – 7 %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выявленных каналов транспортировки наркотических средств, психотропных и сильнодействующих веществ, их аналогов и прекурсоров, в том числе международных (источник: данные МВД, КНБ, АФМ, КГД МФ)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 г. – 5 %, 2027 г. – 7 %, 2028 г. – 10 %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пресеченных фактов контрабанды наркотических средств, психотропных и сильнодействующих веществ, их аналогов и прекурсоров (источник: отчет 1-Н КПССУ) в 2026 г. – на 5 %, 2027 г. – на 7 %, 2028 г. – на 10 %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задержанных несовершеннолетних за наркоправонарушения (источник: отчет 1-Н КПССУ) на 2026 г. – на 5 %, 2027 г. – на 7 %, 2028 г. – на 10 %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рейтинговой оценки акиматов по профилактике наркоправонарушений и алкоголизации общества будут оцениваться по исполнению мероприятий Комплексного плана борьбы с наркоманией и наркобизнесом в Республике Казахстан на 2026 – 2028 годы с рассмотрением итогов на заседании Республиканского штаба при Премьер-Министре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наркоситуации и особенностей ее динамики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детального анализа развития наркоситуации в условиях современных вызовов и угроз наркопреступности с акцентом на: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реального уровня наркопотребления в стране, в том числе среди несовершеннолетних, а также новых видов психоактивных веществ (ситетические опиоиды, катиноны, каннабиноиды и т.д.)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новых форм и методов транспортировки наркотических средств, психотропных веществ, их аналогов и прекурсоров, внешних каналов их поставки в страну, определение основных внутренних маршрутов, используемых наркокурьерами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масштабов внутренней переработки наркотиков каннабисной группы за счет собственной сырьевой базы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объема производства синтетических наркотиков внутри страны с применением прекурсоров, конструкторов, реакторов и иного лабораторного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глобальных тенденций появления новых видов наркоугроз на основе изучения информационно-аналитических материалов профильных международных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проводимом УНП ООН анализе ситуации и оценок международного наркотрафика, совместных мерах противодействия незаконному обороту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МИД,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 ООН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3.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реализация и совершенствование организационных основ создания информационно-аналитической системы по управлению рисками и обмену данными в сфере легального оборота прекурсоров (таргетинг-центр)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согласованию),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МФ, МЗ, МПС, МСХ, МТ,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2027 – 2028 годов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Масштабное информирование населения по недопущению фактов вовлечения молодежи в незаконный оборот наркотиков, в том числе путем проведения информационной кампании для родителей "Тест в каждый дом" (е-Gov mobile)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е-Gov mobile - рассылки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МВД,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МЗ, МТЗСН,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системы профилактики, лечения и реабилитации наркозависимых лиц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Меропрятие 1.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принципа "Закон и порядок" обеспечение информационного сопровождения антинаркотической деятельности ГО и НПО по профилактике наркомании и наркоправонарушений, а также пропаганде здорового образа жизни, в том числе с акцентом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неотвратимость наказания;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осознанный образ жизни и критическое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влияние наркотиков на когнитивные и репродуктивные способности человека и др.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медиаплану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ГП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МП, МНВО,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введению медицинского осмотра водителей общественного транспорта на предмет употребления наркотиков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МВД, МЗ,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с республиканским и региональными фронт-офисами по профилактике наркотизма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МВД, МЗ, МНВО, МП,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 по ресоциализации лиц, освобождаемых из мест лишения свободы, с привлечением НПО и ресурсов бизнес-сообщества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ресоциализации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МТСЗН,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август,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созданию во всех регионах страны местной модели противодействия наркомании и наркоправонарушениям с учетом региональной специфики, а также с привлечением НПО, активных граждан, известных личностей, блогеров (по методологии CADCA)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МКИ, МЗ, МП, МНВО,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август,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 основе VR/AR-технологий интерактивных образовательных модулей, демонстрирующих симуляцию реальных последствий от употребления наркотиков подростками и выработки навыков отказа от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МП,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МЗ, МКИ,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автоматизации механизма взаимодействия заинтересованных государственных органов с финансовыми институтами по подозрительным операциям, связанным с незаконным оборотом наркотиков, с привлечением ассоциаций платежных организаций и финансистов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МИИЦР,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МФЦА (по согласованию), 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 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1-полугодие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сотрудников правоохранительных и специальных органов по изучению основ блокчейна и анализа цифровых активов в сфере оборота и блокировки цифровых активов (обучение работе с системами "Chaina lysis" и т.д.)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АРРФР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методического регламента по уничтожению очагов дикорастущей конопли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МЭПР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опыта Литовской Республики касательно наделения соответствующей компетенцией 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утверждению списка запрещенных веществ,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включенных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официальный список наркотических средств, психотропных веществ и прекурсоров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наркологического скрининга среди военнослужащих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сотрудников правоохранительных органов, предусматривающего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МЧС, 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внеплановое и внезапное проведение скрининга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возложением его организации на службы собственной безопасности или инспекции по личному составу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выработку порядка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методики проведения наркоскрининга среди военнослужащих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сотрудников правоохранительных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наркологических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наркологического скрининга (экспресс-тестирования) в обслуживающих медицинских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экспресс-тестирования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2028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информирования обучающихся образовательных школ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студентов колледжей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вузов о правовых последствиях распространения, хранения и употребления наркотиков, включая разъяснение норм 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уголовного законодательства, а также их вреде для здоровья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МНВО,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2026 – 2028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 в школах, колледжах и вузах, направленных на развитие у молодежи критического мышления, навыков сопротивления давлению сверстников и формирование здорового образа жизни, с использованием интерактивных методов, кейс-стади, участие экспертов на основе изучения зарубежной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МЗ, МНВО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онлайн образовательного контента для 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следующим модулям: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осведомленности о новых вызовах;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методы первичной профилактики в семье;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"семейных навыков"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опубликованный контент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с целью совершенствования системы профилактики, лечения наркомании и развитие системы реабилитации наркозависимых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МИО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16.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и внедрение международных стандартов обеспечения качества 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ухода за расстройствами, связанными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 наркотических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модели реабилитации наркозависимых во всех регионах страны на примере "Асар", а также расширение амбулаторной медико-социальной реабилитации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2026 – 2028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18.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капитального ремонта филиала РНПЦПЗ (г. Павлодар) и отделения медико-социальной реабилитации "Асар",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зданий для проведения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технического обследования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РНПЦПЗ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проведение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филиала РНПЦПЗ (г. Павлодар) и отделения медико-социальной реабилитации "Асар"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19.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существующих стандартов, руководств и рекомендаций по лечению расстройств, связанных с употреблением наркотических средств, в соответствии с международными стандартами лечения расстройств, связанных с употреблением наркотических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20.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профилактики наркомании среди молодежи путем подготовки национальных тренеров из числа специалистов психологических служб вузов, педагогов-психологов и классных руководителей средних и средних специальных учебных 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МВД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21.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организационно-правовых основ взаимодействия с лицензированными частными наркологическими организациями, включая обмен соответствующими сведениями, с целью совершенствования оказания медико-социальной помощи лицам, страдающим зависимостями от потребления психоактивных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годов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22.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программ социальной ответственности бизнеса по поддержке реабилитационных проектов для наркозависимых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МИО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23.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80-часовой образовательной программы курсов повышения квалификации педагогов организации среднего образования "Научно-практические основы профилактики девиантного поведения среди несовершеннолетних"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24.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индивидуальной профилактики в образовательных учреждениях, в том числе с применением "ботов" в наркочатах для выявления в учебных заведениях лиц, состоящих в группах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МВД, МИИЦР,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25.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спектра действий по своевременному направлению лиц, получающих специальные социальные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социальной защиты, в органы здравоохранения при выявлении признаков употребления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МИО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26.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организациях образования профилактических мероприятий среди обучающихся, направленных на профилактику наркомании и пропаганду здорового образа жизни, в рамках единой программы воспитания "Адал азамат" с использованием навыко-ориентированных программ и интерактивных методов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МИО 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27.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навыкам жизни в семье, направленным на профилактику злоупотребления психоактивными веществами, с акцентом на формирование здоровых моделей поведения, повышение родительской компетентности и укрепление внутрисемейных связей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МП, МНВО, МЗ, МТС, МВД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28.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учебно-просветительского модуля для школьников и родителей о механизмах вовлечения подростков в незаконный оборот наркотиков посредством месcенджеров и социальных сетей (TikTok, Telegram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2026 года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29.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проводимых антинаркотических мероприятий с обеспечением устойчивого финансирования в рамках региональных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отчет с рекомендациями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встречи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МВД, МП,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МКИ, МТС,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30.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антинаркотического месячника (ежегодно с 26 мая по 26 июня), приуроченного к Международному дню борьбы с наркоманией и незаконным оборотом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 в течение месяца 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МЗ, МП, МНВО, МКИ, МТС, МТСЗН, МТ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июнь 2026 – 2028 годов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2026 – 2028 годов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31.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кампании, приуроченной к Международному дню борьбы с наркоманией и незаконным оборотом наркотиков (26 июня), среди всех слоев населения с привлечением СМИ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 информация в Правительство Республики Казахстан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 МВД, МП, МНВО, МТСЗН, МТС, МИО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2026 – 2028 годов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32.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форм и методов размещения антинаркотической пропаганды в пассажирском транспорте, лифтах, LED-экранах, кинотеатрах и других общественных местах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МТ, МИО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33.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рамках государственного заказа разработки сценария и выпуска художественного фильма антинаркотического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34.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сотрудников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наркопреступности на базе учебных заведений стран ближнего и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февраль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35.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агрегаторов такси ("Indriver", "Яндекс" и др.) и частных "извозчиков" в профилактику наркоправонарушений с использованием цифровых платформ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2026 года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36.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материального укомплектования, совершенствования психологических кабинетов учебных заведений в рамках проекта CADAP, а также за счет вузов, путем закупа оборудования для психологической диагностики и профилактики зависимостей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МВД,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средств проекта CADAP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37.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Имплементация Программы действий по борьбе с наркоманией в Центральной Азии (CADAP 7) в работу вузов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МЗ, МВД,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38.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алгоритма действий при обнаружении закладки или закладчика волонтерами, его доведение до общественности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1-квартал 2026 года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39.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акиматов по профилактике наркоправонарушений и алкоголизации общества (применение проектного подхода)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МИИЦР,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40.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медицинские вузы дисциплины "Аддиктология"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2027 – 2028 годов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Дальнейшее совершенствование законодательной и нормативной правовой базы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в законодательство поправок, предусмотривающих: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декриминализацию частей 1, 2 статьи 296 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установление ответственности за спайкинг;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установление ответственности родителей и законных представителей, за сбыт наркотиков несовершеннолетними;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основания и порядка поощрения граждан, оказавших содействие в противодействии наркопреступности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МЮ, МЗ,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разъяснение преступных деяний, направленных на изготовление либо производство наркотиков, на основе анализа судебно-следственной практики применения статьи 297-1 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ВС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2027 года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сводной таблицы в части определения небольших, крупных и особо крупных размеров наркотических средств, писхотропных веществ, их аналогов и прекурсоров с учетом международного опыта, принципа соразмерности наказания и анализа судебно-следственной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МЗ,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передовой практики противодействия наркопреступности, в том числе с применением новых цифровых решений, направленной на "подрыв" финансовой составляющей наркобизнеса, включая проведение параллельных финансовых расследований, отслеживание электронных транзакций (в том числе "движение" криптовалют), установление и пресечение каналов легализации (отмывания) преступных доходов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МИИЦР,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 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МФЦА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критериев/признаков подозрительных операций, связанных с незаконным оборотом наркотиков, по результатам правоприменительной практики правоохранительных и специальных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– 2027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единого алгоритма действий правоохранительных органов и органов национальной безопасности, включающего все этапы проведения ОРМ и задержания лиц, подозреваемых в совершении правонарушений, связанных с незаконным оборотом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2026 года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легального оборота наркотических средств, психотропных веществ и прекурсоров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картирования организаций, осуществляющих деятельность в сферах химической и фармацевтической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урегулированию вопросов ввоза в страну и реализации на территории Казахстана пищевого мака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МФ,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ограничение нелегального оборота лекарственных средств, применяемых в "аптечной наркомании" (без назначения врача и медицинских показаний), с целью изъятия и приостановления их действия на территории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методологии алгоритма взаимодействия, внесение изменений в 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МФ,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постановления Правительства Республики Казахстан "О нормах потребности в наркотических средствах и психотропных веществах" с дальнейшим согласованием с Международным Комитетом по контролю над наркотиками ООН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МЮ,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МФ, 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МТС,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постановления Правительства Республики Казахстан "Об утверждении Государственной квоты Республики Казахстан на наркотические средства, психотропные вещества и прекурсоры" в целях долевого распределения подконтрольных веществ на медицинские, научно-исследовательские и производственные цели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МЮ,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МСХ,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эффективности противодействия новым вызовам и угрозам современного наркобизнеса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базе МКИ информационной системы мониторинга и анализа интернет – пространства с целью обнаружения, оценки и принятия комплекса мер к контенту, в том числе последующей блокировки противоправного контента с использованием инструментов 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МВД,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МФ, 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МИИЦР,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совершенствование механизма блокирования транзакций в адрес криптобирж, криптообменников, не зарегистрированных в МФЦА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МИИЦР,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1-полугодие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проведения химико-токсикологической экспертизы образцов сточных 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"ЦСЭ" МЮ, МВД,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БПЛА с газоанализаторами, а также приложений для наложения на карту мест предполагаемого размещения нарколабораторий при участии казахстанских IT-компаний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МИИЦР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потенциала Кинологической службы АФМ по противодействию современному наркобизнесу: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международного сотрудничества по линии кинологической службы и совершенствование форм и методов в борьбе с наркопреступностью с привлечением специально подготовленных кинологических команд подразделений 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отчет, сертификаты, дипломы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кинологических подразделений для подготовки служебно-розыскных собак по обнаружению наркотических средств, обмен опытом и методиками по повышению эффективности результатов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сертификаты, дипломы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Кинологического центра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 крупными почтовыми и логистическими операторами по проведению совместных досмотровых мероприятий подозрительных посылок и бандеролей в сортировочных пунктах, в том числе с применением служебных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МИИЦР,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кинологического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ДП автомобилями для транспортировки нарядов со служебными собаками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Северо-Казахстанской области,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племенного воспроизводства служебных собак в правоохранительных органах и органах национальной безопасности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план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1-квартал 2026 года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 обеспечения контроля за деятельностью почтовой и курьерской служб, логистических компаний, занимающихся грузоперевозками, в том числе международных, в части недопущения перемещения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МТ, МФ,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регулярный аудит камер хранения вещественных доказательств для предотвращения "вторичного" оборота наркотиков и повышенной прозрачности процессов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сверок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реестра законных представителей иностранных онлайн-платформ и сервисов обмена мгновенными сообщениями интернет-ресурсов, используемых для распространения наркотиков, с совершенствованием механизма оперативного выявления и блокирования, в том числе на уровне DNS-серверов с использованием 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МВД,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МИИЦР,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подразделений специального назначения "Бүркіт" Национальной гвардии в совместных оперативно-поисковых и профилактических мероприятиях в сфере противодействия наркопреступности,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279 885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комплексов беспилотных авиационных систем (беспилотных воздушных судов) различных типов для оснащения воинских частей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обзор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21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– октябрь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– 2028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подразделений, задействованных в борьбе с наркопреступностью, техническими средствами разведки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подразделений, задействованных в борьбе с наркопреступностью, средствами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подразделений кинологической службы учебными реквизитами – имитаторами наркотических средств для подготовки служебных собак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подразделений КНБ имитаторами наркотических средств для организации дрессировки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тренировки служебных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подразделений службы "С" МВД транспортными средствами, специальной техникой, средствами индивидуальной бронезащиты из них: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332 164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 и специальной техникой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16.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подразделений по противодействию наркопреступности органов внутренних дел БПЛА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088 562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подразделений уголовно-исполнительной системы МВД приборами по нейтрализации БПЛА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18.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сферы применения и дальнейшее внедрение современных аппаратно-программных комплексов для выявления противоправного контента для сбора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различных источников, в том числе даркнета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МКИ,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848 240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540 320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19.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материально-технического оснащения современными видами СТС, ТС и оборудованием подразделений оперативной службы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20.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сейсмических датчиков для проведения скрытой оперативно-розыскной деятельности на обнаруженных плантациях с культивированием наркосодержащих растений и в нарколабораториях,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автономной сигнализационной системы (сейсмические датчики);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приборов ночного видения;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тепловизионного прибора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686 435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21.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специальными средствами индивидуальной и химической защиты сотрудников подразделений по противодействию наркопреступности органов внутренних дел (костюмы химической защиты в комплекте с противогазом)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22.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оперативно-розыскных и иных мероприятий в зонах прохождения пограничного и таможенного досмотра с целью обнаружения наркотиков, веществ и оборудования, используемых для их изготовления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МВД, МФ,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23.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подразделений КНБ по противодействию наркопреступности БПЛА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24.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типовых кейсов (алгоритмов действий), требующих скоординированных действий правоохранительных и специальных государственных органов при ликвидации нарколабораторий, "схронов", складов с прекурсорами, реакторами и другим оборудованием, используемым при их изготовлении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алгоритм совместных действий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25.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незаконных посевов и очагов произрастания дикорастущих наркосодержащих растений, фактов их незаконного культивирования, а также методов их уничтожения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МЭПР, МСХ,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Жамбылской, Кызылординской, Туркестанской областей, области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26.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защищенной глобальной сети полицейской связи Интерпол I-24/7 для обмена оперативно-значимой информацией в рамках международного сотрудничества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27.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консолидированного решения по созданию межведомственной базы данных о цифровых следах (логины, адреса электронной почты, ссылки и т.д.), ранее зафиксированных при проведении ОРМ и расследовании уголовных дел данной категории, с функцией проведения анализа, в том числе с использованием 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МИИЦР, МКИ,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согласованию), 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2027 года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28.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взаимодействия представителей операторов связи по профилактике наркомании и наркоправонарушений, рассылке массовых уведомлений о вреде наркотиков, ответственности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телефонов доверия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МИИЦР,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29.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сотрудников правоохранительных органов и органов национальной безопасности с изучением передовой практики в условиях новых вызовов и угроз современного наркобизнеса на базе профильных вузов МВД, Академии правоохранительных органов ГП с участием международных профильных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методики обучающих тренингов, меморандум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МНВО,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30.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пресечение незаконного оборота наркотиков и сильнодействующих веществ в ночных клубах и других увеселительных заведениях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рейдовые мероприятия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31.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Разобщение причастных к наркобизнесу организованных преступных групп, в том числе транснациональных, с проведением внешних и внутренних "контролируемых поставок"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планы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АФМ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32.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рекламе и пропаганде наркотиков в сети Интернет посредством распространения "граффити", "QR-кода" и иной информации о наркосайтах с привлечением НПО, волонтеров, блогеров, IТ-специалистов ("хакеров"), киберволонтеров и представителей общественности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обзор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МКИ, МИО,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Дальнейшее укрепление и расширение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учета национальных интересов Казахстана в международных организациях, в том числе за счет участия в оперативных мероприятиях: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29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 – операция "Паутина"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ОДКБ – операция "Канал", заседания КСОПН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ЦАРИКЦ – операции "Рефлекс", "Подмена"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представителей Республики Казахстан в заседаниях рабочих групп, совещаниях старших должностных лиц, руководителей компетентных органов государств – членов ШОС, ответственных за борьбу с распространением наркотиков,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bookmarkEnd w:id="29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КНБ (по согласованию)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29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Антинаркотической стратегии ШОС на 2024 – 2029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операции "Канал" на территориях государств-участников ОДКБ, с размещением международного координационного штаба в Казахстане, а также очное участие казахстанской стороны в аналогичных операциях на территориях других государств-участников, в том числе в заседаниях экспертной группы по подготовке и ее проведению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"Канал"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размещением международного координационного штаба в Казахстане информация в Секретариат ОДКБ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2026 – 2028 годов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Антинаркотической стратегии ОДКБ на 2026 – 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сотрудничества с УНП ООН в рамках реализации: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МИД, МП, МНВО, МЗ,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АФМ (по согласованию)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30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УНП ООН по новым видам психоактивных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национальных, региональных, глобальных программ УНП ООН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Имплементация программы тренингов УНП ООН "Friends in Focus" во все регионы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МНВО,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МИО, НПО (по согласованию), УНП ООН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2026 – 2028 годов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работы и систематическая поддержка региональной молодежной сети по профилактике УНП ООН местными исполнительными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МП,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(по согласованию), МИО, УНП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  <w:bookmarkEnd w:id="3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представителей Республики Казахстан в мероприятиях в рамках КНС ООН (г. Вена, Австрия и другие города мира)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МИД,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сотрудничества в рамках взаимодействия с ЦАРИКЦ: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УНП ООН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СНК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МИД,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Правил формирования и составления бюджета ЦАРИКЦ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поддержки деятельности ЦАРИКЦ за счет решения вопросов его самофинансирования государствами-участниками и привлечения донорских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закрепления за представителем Казахстана должности заместителя директора ЦАРИКЦ на временной основе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продвижение инициативы присоединения Турции к Соглашению о создании ЦАРИКЦ в качестве государства-участника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сотрудничества в рамках ШОС, ОДКБ, УНП ООН, ЦАРИКЦ и других профильных международных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МП, МНВО, МЗ, МЮ,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международных договоров и подписание меморандумов, а также иных документов в сфере противодействия незаконному обороту наркотиков 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многостороннем, так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двустороннем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соглашения, договоры, меморандумы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Заключительное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МВК, РШ по рассмотрению текущих вопросов для обеспечения качественной реализации пунктов Комплексного плана, выработка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своевременному внесению в него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МВК, РШ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ГО, МИО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– 2028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</w:tbl>
    <w:bookmarkStart w:name="z4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2"/>
    <w:bookmarkStart w:name="z4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СТС – специальные технические средства</w:t>
      </w:r>
    </w:p>
    <w:bookmarkEnd w:id="333"/>
    <w:bookmarkStart w:name="z4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– Международный финансовый центр "Астана"</w:t>
      </w:r>
    </w:p>
    <w:bookmarkEnd w:id="334"/>
    <w:bookmarkStart w:name="z4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335"/>
    <w:bookmarkStart w:name="z4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– Министерство юстиции Республики Казахстан </w:t>
      </w:r>
    </w:p>
    <w:bookmarkEnd w:id="336"/>
    <w:bookmarkStart w:name="z4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КоАП – Кодекс Республики Казахстан об административных правонарушениях</w:t>
      </w:r>
    </w:p>
    <w:bookmarkEnd w:id="337"/>
    <w:bookmarkStart w:name="z4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bookmarkEnd w:id="338"/>
    <w:bookmarkStart w:name="z4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339"/>
    <w:bookmarkStart w:name="z4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– Комитет по правовой статистике и специальным учетам Генеральной прокуратуры Республики Казахстан</w:t>
      </w:r>
    </w:p>
    <w:bookmarkEnd w:id="340"/>
    <w:bookmarkStart w:name="z4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</w:t>
      </w:r>
    </w:p>
    <w:bookmarkEnd w:id="341"/>
    <w:bookmarkStart w:name="z4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ООН – Управление по наркотикам и преступности Организации Объединенных Наций</w:t>
      </w:r>
    </w:p>
    <w:bookmarkEnd w:id="342"/>
    <w:bookmarkStart w:name="z4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профилактике правонарушений при Правительстве Республики Казахстан</w:t>
      </w:r>
    </w:p>
    <w:bookmarkEnd w:id="343"/>
    <w:bookmarkStart w:name="z4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МНВО – Министерство науки и высшего образования Республики Казахстан </w:t>
      </w:r>
    </w:p>
    <w:bookmarkEnd w:id="344"/>
    <w:bookmarkStart w:name="z4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345"/>
    <w:bookmarkStart w:name="z4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КНС – Комиссия по наркотическим средствам</w:t>
      </w:r>
    </w:p>
    <w:bookmarkEnd w:id="346"/>
    <w:bookmarkStart w:name="z4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КСОПН – Координационный совет руководителей компетентных органов по противодействию незаконному обороту наркотиков</w:t>
      </w:r>
    </w:p>
    <w:bookmarkEnd w:id="347"/>
    <w:bookmarkStart w:name="z4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348"/>
    <w:bookmarkStart w:name="z4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bookmarkEnd w:id="349"/>
    <w:bookmarkStart w:name="z4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350"/>
    <w:bookmarkStart w:name="z4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 – искусственный интеллект </w:t>
      </w:r>
    </w:p>
    <w:bookmarkEnd w:id="351"/>
    <w:bookmarkStart w:name="z4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</w:t>
      </w:r>
    </w:p>
    <w:bookmarkEnd w:id="352"/>
    <w:bookmarkStart w:name="z4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bookmarkEnd w:id="353"/>
    <w:bookmarkStart w:name="z4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ОПМ – оперативно-профилактическое мероприятие</w:t>
      </w:r>
    </w:p>
    <w:bookmarkEnd w:id="354"/>
    <w:bookmarkStart w:name="z4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355"/>
    <w:bookmarkStart w:name="z4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356"/>
    <w:bookmarkStart w:name="z4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357"/>
    <w:bookmarkStart w:name="z4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58"/>
    <w:bookmarkStart w:name="z4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 – Уголовный кодекс Республики Казахстан</w:t>
      </w:r>
    </w:p>
    <w:bookmarkEnd w:id="359"/>
    <w:bookmarkStart w:name="z4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360"/>
    <w:bookmarkStart w:name="z4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361"/>
    <w:bookmarkStart w:name="z4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362"/>
    <w:bookmarkStart w:name="z4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 – государственные органы </w:t>
      </w:r>
    </w:p>
    <w:bookmarkEnd w:id="363"/>
    <w:bookmarkStart w:name="z4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</w:t>
      </w:r>
    </w:p>
    <w:bookmarkEnd w:id="364"/>
    <w:bookmarkStart w:name="z4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ЦАРИКЦ – Центральноазиатский региональный информационно-координационный центр по борьбе с незаконным оборотом наркотических средств, психотропных веществ и прекурсоров</w:t>
      </w:r>
    </w:p>
    <w:bookmarkEnd w:id="365"/>
    <w:bookmarkStart w:name="z4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366"/>
    <w:bookmarkStart w:name="z4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367"/>
    <w:bookmarkStart w:name="z4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368"/>
    <w:bookmarkStart w:name="z4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БПЛА – беспилотный летательный аппарат</w:t>
      </w:r>
    </w:p>
    <w:bookmarkEnd w:id="369"/>
    <w:bookmarkStart w:name="z4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370"/>
    <w:bookmarkStart w:name="z4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РНПЦПЗ – республиканский научно-практический центр психического здоровья</w:t>
      </w:r>
    </w:p>
    <w:bookmarkEnd w:id="371"/>
    <w:bookmarkStart w:name="z4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КДРП — Консультативный документ регуляторной политики</w:t>
      </w:r>
    </w:p>
    <w:bookmarkEnd w:id="372"/>
    <w:bookmarkStart w:name="z5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 – Республиканский штаб</w:t>
      </w:r>
    </w:p>
    <w:bookmarkEnd w:id="373"/>
    <w:bookmarkStart w:name="z5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374"/>
    <w:bookmarkStart w:name="z5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"ЦСЭ" – республиканское государственное казенное предприятие "Центр судебных экспертиз"</w:t>
      </w:r>
    </w:p>
    <w:bookmarkEnd w:id="375"/>
    <w:bookmarkStart w:name="z5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376"/>
    <w:bookmarkStart w:name="z5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МЧС – Министерство по чрезвычайным ситуациям Республики Казахстан </w:t>
      </w:r>
    </w:p>
    <w:bookmarkEnd w:id="377"/>
    <w:bookmarkStart w:name="z5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</w:p>
    <w:bookmarkEnd w:id="378"/>
    <w:bookmarkStart w:name="z5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технические средства</w:t>
      </w:r>
    </w:p>
    <w:bookmarkEnd w:id="379"/>
    <w:bookmarkStart w:name="z5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380"/>
    <w:bookmarkStart w:name="z5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381"/>
    <w:bookmarkStart w:name="z5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ОДКБ – Организация Договора о коллективной безопасности </w:t>
      </w:r>
    </w:p>
    <w:bookmarkEnd w:id="382"/>
    <w:bookmarkStart w:name="z5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СНК – Совет национальных координаторов</w:t>
      </w:r>
    </w:p>
    <w:bookmarkEnd w:id="383"/>
    <w:bookmarkStart w:name="z5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384"/>
    <w:bookmarkStart w:name="z5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385"/>
    <w:bookmarkStart w:name="z5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 – Шанхайская организация сотрудничества</w:t>
      </w:r>
    </w:p>
    <w:bookmarkEnd w:id="386"/>
    <w:bookmarkStart w:name="z5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387"/>
    <w:bookmarkStart w:name="z5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388"/>
    <w:bookmarkStart w:name="z5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CADCA – Community Anti-Drug Coalitions of America (Сообщества против наркотиков Америки)</w:t>
      </w:r>
    </w:p>
    <w:bookmarkEnd w:id="389"/>
    <w:bookmarkStart w:name="z5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CADAP – Central Asia Drug Action Programme (Программа действий по борьбе с наркотиками в Центральной Азии)</w:t>
      </w:r>
    </w:p>
    <w:bookmarkEnd w:id="390"/>
    <w:bookmarkStart w:name="z5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</w:t>
      </w:r>
    </w:p>
    <w:bookmarkEnd w:id="3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