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56f7" w14:textId="2645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2025 года № 1112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"Национальный научный центр особо опасных инфекций имени Масгута Айкимбаева";";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"Астана орманы";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"Астана орманы" – город Астана";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"постоянно, в отношении товарищества с ограниченной ответственностью "Астана орманы" – до 19 августа 2030 года";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республиканские государственные казенные предприятия;";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"Астана орманы";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 Казахстан, в отношении товарищества с ограниченной ответственностью "Астана орманы" – город Астана";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"постоянно, в отношении товарищества с ограниченной ответственностью "Астана орманы" – до 19 августа 2030 года";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214: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изложить в следующей редакции: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республиканское государственное предприятие на праве хозяйственного ведения "Институт ядерной физики";";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товарищество с ограниченной ответственностью "Центр организации дорожного движения города Астаны";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 Казахстан, в отношении товарищества с ограниченной ответственностью "Центр организации дорожного движения города Астаны" – город Астана";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"постоянно, в отношении товарищества с ограниченной ответственностью "Центр организации дорожного движения города Астаны" – до 15 августа 2030 года";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231: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товарищество с ограниченной ответственностью "Digital Silk Road Company;";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"Центр организации дорожного движения города Астаны";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"Digital Silk Road Company" – в пограничных зонах и полосах Республики Казахстан, товарищества с ограниченной ответственностью "Центр организации дорожного движения города Астаны" – город Астана";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"Центр организации дорожного движения города Астаны" – до 15 августа 2030 года";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273: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государственное коммунальное предприятие "Городской центр мониторинга и оперативного реагирования" акимата города Астаны;";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товарищество с ограниченной ответственностью "Центр организации дорожного движения города Астаны";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"Центр организации дорожного движения города Астаны" – город Астана";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"постоянно, в отношении товарищества с ограниченной ответственностью "Центр организации дорожного движения города Астаны" – до 15 августа 2030 года";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307, подпункт 67) исключить;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323: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товарищество с ограниченной ответственностью "Институт ионосферы";";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товарищество с ограниченной ответственностью "Центр организации дорожного движения города Астаны";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"Центр организации дорожного движения города Астаны" – город Астана";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"постоянно, в отношении товарищества с ограниченной ответственностью "Центр организации дорожного движения города Астаны" – до 15 августа 2030 года";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47) изложить в следующей редакции: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товарищество с ограниченной ответственностью "Научно-производственный центр агроинженерии";";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48) следующего содержания: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товарищество с ограниченной ответственностью "Центр организации дорожного движения города Астаны";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"Центр организации дорожного движения города Астаны" – город Астана";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"постоянно, в отношении товарищества с ограниченной ответственностью "Центр организации дорожного движения города Астаны" – до 15 августа 2030 года";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364: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государственное коммунальное предприятие на праве хозяйственного ведения "Акбота" акимата Мангистауской области;";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"Астана орманы";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"Астана орманы" – город Астана";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"постоянно, в отношении товарищества с ограниченной ответственностью "Астана орманы" – до 19 августа 2030 года".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