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fd20" w14:textId="8f5f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2024 года № 1134 "Об утверждении Плана мероприятий по проведению Года рабочих профессий"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2025 года № 1107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2024 года № 1134 "Об утверждении Плана мероприятий по проведению Года рабочих профессий"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Года рабочих профессий,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Шаг 10. Подведение итогов Года рабочих профессий с награждением победителей республиканского конкурса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и участников проекта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аманаты".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 республиканский конкурс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проводится на региональном и республиканском уровнях в целях формирования позитивного общественного мнения о людях труда по 3 номинациям: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"Лучшая трудовая династия";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"Лучший наставник";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"Лучший молодой работник".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Торжественная церемония награждения по итогам республиканского конкурса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состоится в рамках подведения итогов Года рабочих профессий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торжественное закрытие Года рабочих профессий с участием Главы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МТСЗН, МП, МНВО, МИИЦР, МЭПР, МТС, МВРИ, МЧС, МКИ, МЭ, МТ, МПС, МЗ, МСХ, акиматы областей, городов Астаны, Алматы и Шымкента, НПП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Атамекен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(по согласованию), 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Самрук-Қазына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(по согласованию), республиканское объединение профсоюзов (по согласованию), республиканское объединение работодателей (по согласованию),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АО "Государственный фонд социального страхования" (по согласованию), АО "Центр развития трудовых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ресурсов" (по согласованию)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рамках предусмотренных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 РБ, за счет внебюджетных средств</w:t>
            </w:r>
          </w:p>
          <w:bookmarkEnd w:id="7"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после строки "ООП – особые образовательные потребности" дополнить строкой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"МИИЦР – Министерство искусственного интеллекта и цифрового развития Республики Казахстан".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