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8d4" w14:textId="fa5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2025 года № 1106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343: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республиканские государственные предприятия;";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"Институт Евразийской интеграции";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347: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товарищество с ограниченной ответственностью "Научно-производственный центр агроинженерии";";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товарищество с ограниченной ответственностью "Институт Евразийской интеграции";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376: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республиканское государственное предприятие на праве хозяйственного ведения "Национальный научный центр развития сферы социальной защиты";";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