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568e" w14:textId="6365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 конкурсной основе товарных бирж, осуществляющих торговлю биржевыми товарами, включенными в перечень социально значимых биржевых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2025 года № 1101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товарных биржах"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"Товарная биржа "Евразийская Торговая Система" товарной биржей, осуществляющей торговлю биржевыми товарами, включенными в перечень социально значимых биржевых товаров;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"Товарная Биржа "Каспий" товарной биржей, осуществляющей торговлю биржевыми товарами, включенными в перечень социально значимых биржевых товаров.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