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6281" w14:textId="1006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реорганизации некоммерческого акционерного общества "Национальный центр детской реабилитации"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2025 года № 1098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некоммерческое акционерное общество "Национальный центр детской реабилитации" путем присоединения к нему акционерного общества "Детский реабилитационный центр "Балбулак".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следующее изменение: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400, подпункт 1)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