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eeb5" w14:textId="2ebe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октября 2014 года № 1108 "Об утверждении Правил выпуска материальных ценностей из государственного материального резерва в порядке освежения и разбронирования"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декабря 2025 года № 1095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2027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2014 года № 1108 "Об утверждении Правил выпуска материальных ценностей из государственного материального резерва в порядке освежения и разбронирования"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94-1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материальных ценностей из государственного материального резерва в порядке освежения и разбронирования,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выпуска материальных ценностей из государственного материального резерва в порядке освежения и разбронирования (далее – Правила) разработаны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94-1 Закона Республики Казахстан "О гражданской защите" (далее – Закон) и определяют порядок выпуска материальных ценностей из государственного материального резерва в порядке освежения и разбронирования, за исключением случаев их выпуска для принятия мер по предупреждению и ликвидации чрезвычайных ситуаций и их последствий, оказания регулирующего воздействия на рынок, помощи беженцам, гуманитарной помощи, передачи на баланс другим государственным органам.";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11-1), 11-2) и 11-3)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государственный орган, выполняющий мобилизационное задание, – центральный исполнительный орган, государственный орган, непосредственно подчиненный и подотчетный Президенту Республики Казахстан, выполняющий мобилизационное задание;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организации, которым установлены мобилизационные заказы, – юридические лица, осуществляющие на договорной основе хранение материальных ценностей мобилизационного резерва и оказание услуг, связанных с хранением;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продавец мобилизационного резерва – структурное подразделение государственного органа, выполняющего мобилизационное задание, осуществляющее реализационные функции в области мобилизационного резерва;";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подведомственная организация системы государственного материального резерва (далее – подведомственная организация) – юридическое лицо, осуществляющее на договорной основе формирование и хранение материальных ценностей государственного резерва;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в области государственного материального резерва (далее – уполномоченный орган) – центральный исполнительный орган, осуществляющий руководство и межотраслевую координацию в области государственного материального резерва;";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продавец материального резерва – структурное подразделение уполномоченного органа, осуществляющее реализационные функции в области государственного материального резерва, за исключением мобилизационного резерва государственных органов, выполняющих мобилизационное задание;";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организации аукционов, закрытых тендеров продавцом материального резерва формируется комиссия в следующем составе: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ведомства уполномоченного органа (далее – ведомство) или лицо, его замещающее (председатель комиссии);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ведомства или лицо, его замещающее;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ведомства по выпуску материальных ценностей государственного материального резерва ведомства, за исключением мобилизационного резерва государственных органов, выполняющих мобилизационное задание (далее – материальный резерв), или лицо, его замещающее;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ведомства, ответственного за учет и контроль материальных ценностей материального резерва ведомства, или лицо, его замещающее;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бухгалтерской службы ведомства или лицо, его замещающее;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юридической службы ведомства или лицо, его замещающее;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или заместитель руководителя подведомственной организации или лицо, его замещающее;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технологического отдела подведомственной организации или лицо, его замещающее;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структурного подразделения ведомства по выпуску материальных ценностей материального резерва ведомства (секретарь комиссии).";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Для организации аукционов, закрытых тендеров продавцом мобилизационного резерва формируется комиссия в следующем составе: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органа, выполняющего мобилизационное задание, или лицо, его замещающее (председатель комиссии);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органа, выполняющего мобилизационное задание, или лицо, его замещающее;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по выпуску материальных ценностей мобилизационного резерва, государственного органа, выполняющего мобилизационное задание, или лицо, его замещающее;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подразделения, ответственного за учет и контроль материальных ценностей мобилизационного резерва государственного органа, выполняющего мобилизационное задание, или лицо, его замещающее;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бухгалтерской службы государственного органа, выполняющего мобилизационное задание, или лицо, его замещающее;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юридической службы государственного органа, выполняющего мобилизационное задание, или лицо, его замещающее;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или заместитель руководителя организации, которой установлен мобилизационный заказ, или лицо, его замещающее;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технологического отдела организации, которой установлен мобилизационный заказ, или лицо, его замещающее;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структурного подразделения государственного органа, выполняющего мобилизационное задание (секретарь комиссии).";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 осуществляет следующие функции: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регламент своей работы, который утверждается руководителем продавца материального резерва, продавца мобилизационного резерва (далее – продавец);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объекты продажи;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снятии объекта продажи с аукциона, закрытого тендера.";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Участнику, допущенному к аукциону, предоставляется доступ к аукционному залу по аукционному номеру, присваиваемому веб-порталом реестра.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аукциона в течение одного часа до начала аукциона заходят в аукционный зал, используя ЭЦП и аукционный номер. Аукцион начинается в указанное в извещении о проведении аукциона время по времени города Астаны путем автоматического размещения в аукционном зале стартовой цены объекта продажи.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Аукцион в аукционном зале проходит со вторника по пятницу, за исключением праздничных и выходных дней, предусмотренных трудовым законодательством Республики Казахстан. Аукцион проводится в период с 10:00 до 17:00 часов по времени города Астаны, при этом аукцион начинается не позднее 15:00 часов по времени города Астаны.";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Заинтересованные государственные органы совместно с Комитетом национальной безопасности Республики Казахстан в срок не более 15 (пятнадцать) календарных дней направляют обоснованное заключение о необходимости проведения закрытого тендера на основании положения, предусмотренного пунктом 3 настоящих Правил.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заключения уполномоченный орган или государственный орган, выполняющий мобилизационное задание, в установленном законодательством порядке разрабатывает проект постановления Правительства Республики Казахстан о выставлении объекта продажи на закрытый тендер при выпуске материальных ценностей из государственного материального резерва в порядке разбронирования.";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Закрытый тендер проходит на веб-портале реестра со вторника по пятницу, за исключением праздничных и выходных дней, предусмотренных трудовым законодательством Республики Казахстан. Закрытый тендер проводится в период с 10:00 до 13:00 часов по времени города Астаны.";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Выдача материальных ценностей из пункта хранения, подведомственной организации и организации, которой установлен мобилизационный заказ, осуществляется на основании наряда, выписываемого в порядке, утвержденном уполномоченным органом.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Передача материальных ценностей оформляется актом приема-передачи.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подписывается покупателем и руководителем, главным бухгалтером, материально-ответственным лицом пункта хранения, подведомственной организации и организации, которой установлен мобилизационный заказ.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направляется пунктом хранения, подведомственной организацией и организацией, которой установлен мобилизационный заказ, продавцу не позднее 10 (десять) рабочих дней со дня выпуска материальных ценностей из государственного материального резерва.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подписанном акте приема-передачи вносятся продавцом на веб-портал реестра в течение 3 (три) рабочих дней с момента получения продавцом оригинала акта приема-передачи.".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2027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