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0ca1" w14:textId="3ae0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июля 2014 года № 865 "Об утверждении Правил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декабря 2025 года № 1094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2027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865 "Об утверждении Правил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возмещения затрат пунктам хранения материальных ценностей государственного материального резерва, подведомственной организации системы государственного материального резерва и организациям, которым установлены мобилизационные заказы,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пунктам хранения материальных ценностей государственного материального резерва, подведомственной организации системы государственного материального резерва и организациям, которым установлены мобилизационные заказы,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2027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1094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865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возмещения затрат пунктам хранения материальных ценностей государственного материального резерва, подведомственной организации системы государственного материального резерва и организациям, которым установлены мобилизационные заказы,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 пунктам хранения материальных ценностей государственного материального резерва, подведомственной организации системы государственного материального резерва и организациям, которым установлены мобилизационные заказы,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 (далее – Правила), разработаны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чрезвычайном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гражданской защите"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возмещения затрат пунктам хранения материальных ценностей государственного материального резерва, подведомственной организации системы государственного материального резерва и организациям, которым установлены мобилизационные заказы,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государственного материального резерва (далее – уполномоченный орган) – центральный исполнительный орган, осуществляющий руководство и межотраслевую координацию в области государственного материального резерва;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уполномоченного органа (далее – ведомство) – структурное подразделение уполномоченного органа, осуществляющее реализационные функции в области государственного материального резерва.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Хранение материальных ценностей государственного материального резерва осуществляется пунктами хранения материальных ценностей государственного материального резерва (далее – пункты хранения), подведомственной организацией системы государственного материального резерва (далее – подведомственная организация) и организациями, которым установлены мобилизационные заказы.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затрат пунктам хранения материальных ценностей государственного материального резерва, подведомственной организации системы государственного материального резерва и организациям, которым установлены мобилизационные заказы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Пункты хранения, подведомственная организация и организации, которым установлены мобилизационные заказы, осуществляют хранение материальных ценностей государственного материального резерва на основании договора хранения материальных ценностей государственного материального резерва и оказания услуг, связанных с хранением (далее – договор хранения), заключенного с ведомством или центральным исполнительным органом, государственным органом, непосредственно подчиненным и подотчетным Президенту Республики Казахстан, выполняющим мобилизационное задание (далее – государственный орган, выполняющий мобилизационное задание).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Договор хранения заключается при закладке на хранение материальных ценностей государственного материального резерва в соответствии с гражданским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по хранению материальных ценностей государственного материального резерва производится за счет и в пределах средств, предусмотренных на эти цели в республиканском бюджете по соответствующей бюджетной программе (подпрограмме).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разбронирования материальных ценностей государственного материального резерва возмещение затрат по их хранению осуществляется до полного выпуска материальных ценностей из государственного материального резерва.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Администратором бюджетной программы (подпрограммы) по хранению государственного материального резерва, за исключением мобилизационного резерва государственных органов, выполняющих мобилизационное задание (далее – материальный резерв), выступает уполномоченный орган, который ежегодно представляет в уполномоченный орган по бюджетному планированию бюджетную заявку на предстоящий плановый период.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Администратором бюджетной программы (подпрограммы) по хранению мобилизационного резерва выступает государственный орган, выполняющий мобилизационное задание, который ежегодно представляет в уполномоченный орган по бюджетному планированию бюджетную заявку на предстоящий плановый период.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расходов по данным программам (подпрограммам) рассчитывается в соответствии с порядком составления и представления бюджетной заявки, определяемым уполномоченным органом по бюджетному планированию, в том числе на основании представляемых ежегодно пунктами хранения, подведомственной организацией и организациями, которым установлены мобилизационные заказы, расчетов затрат на содержание и хранение материальных ценностей.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Возмещение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помощи, производится в соответствии с порядком использования резервов Правительства Республики Казахстан и местных исполнительных органов, утвержденным постановлением Правительства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Возмещение затрат за материальные ценности, выпущенные из государственного материального резерва для ликвидации чрезвычайных ситуаций и оказания гуманитарной помощи, осуществляется из чрезвычайного резерва Правительства Республики Казахстан на основании решения Правительства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затрат за материальные ценности, выпущенные из государственного материального резерва для предупреждения и ликвидации последствий чрезвычайных ситуаций, оказания регулирующего воздействия на рынок и помощи беженцам, осуществляется из резерва Правительства Республики Казахстан на неотложные затраты на основании решения Правительства Республики Казахстан.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Возмещение затрат за выпущенные материальные ценности государственного материального резерва в порядке разбронирования, а также расходов за организацию отправки материальных ценностей и командировочных расходов при доставке осуществляется в течение двадцати четырех месяцев со дня принятия решения о разбронировании материальных ценностей государственного материального резерва.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Подготовку проекта решения Правительства Республики Казахстан о выделении денег для возмещения затрат за материальные ценности материального резерва осуществляет уполномоченный орган, мобилизационного резерва – государственный орган, выполняющий мобилизационное задание.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определения суммы возмещения затрат учитываются данные о стоимости аналогичных товаров, представляемые органами статистики, а также юридическими лицами, осуществляющими их реализацию на рынке, и акты приема-передачи материальных ценностей.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