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c672" w14:textId="d20c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2025 года №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сфере гражданской защиты – центральный исполнительный орган,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государственный орган, выполняющий мобилизационное задание, – центральный исполнительный орган, государственный орган, непосредственно подчиненный и подотчетный Президенту Республики Казахстан, выполняющий мобилизационное задание;";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на договорной основе формирование и хранение материальных ценностей государственного материального резерва;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заимствование материальных ценностей из государственного материального резерва – выпуск материальных ценностей из государственного материального резерва на определенных условиях с последующим возвратом в государственный материальный резерв в соответствии с номенклатурой и объемами хранения материальных ценностей государственного материального резерва;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освежение государственного материального резерва – выпуск материальных ценностей из государственного материального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материальных ценностей государственного материального резерва;";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план оперирования государственного материального резерва – документ, регламентирующий поставку, хранение и выпуск материальных ценностей из государственного материального резерва, а также реализацию утилизированных товаров;";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организации, которым установлены мобилизационные заказы, – юридические лица, осуществляющие на договорной основе хранение материальных ценностей мобилизационного резерва и оказание услуг, связанных с хранением;";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Пункты хранения, подведомственная организация и организации, которым установлены мобилизационные заказы, ежегодно составляют сведения по материальным ценностям мобилизационного резерва, подлежащим накоплению и освежению, в 3 (три) экземплярах (далее – сведения) согласно приложению 1 к настоящим Правилам, из них один экземпляр остается в пункте хранения, второй экземпляр представляется в государственный орган, выполняющий мобилизационное задание, третий экземпляр – в ведомство не позднее 10 января.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сведений ведомство или государственный орган, выполняющий мобилизационное задание, ежегодно, не позднее 15 февраля, утверждают план оперирования материальными ценностями мобилизационного резерва по форме согласно приложению 2 к настоящим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хранения, подведомственная организация и организации, которым установлены мобилизационные заказы, ежемесячно представляют отчеты о наличии и движении материальных ценностей государственного материального резерва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выполняющий мобилизационное задание, представляет в уполномоченный орган отчет о наличии и движении материальных ценностей мобилизационного резерва соответствующей отрасли.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отчетов о наличии и движении материальных ценностей государственного материального резерва ведомство и государственный орган, выполняющий мобилизационное задание, ежегодно, не позднее 30 января, утверждают план оперирования материальными ценностями государственного материального резерва по форме согласно приложению 3 к настоящим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поставки, хранения и выпуска материальных ценностей из государственного материального резерва в планы оперирования, предусмотренные пунктом 3 настоящих Правил, вносятся соответствующие изменения и (или) дополнения.";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Заказчиком на поставку материальных ценностей в государственный материальный резерв, за исключением мобилизационного резерва государственных органов, выполняющих мобилизационное задание (далее – материальный резерв), выступает уполномоченный орган.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на поставку материальных ценностей в мобилизационный резерв выступает государственный орган, выполняющий мобилизационное задание.";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Пункты хранения и организации, которым установлены мобилизационные заказы, ежегодно, в срок до 10 января, представляют на согласование в ведомство или государственный орган, выполняющий мобилизационное задание:";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Каждая поставка (отгрузка) материальных ценностей в (из) государственный (ого) материальный (ого) резерв (а) подтверждается договором и приемным актом, подписанными уполномоченными лицами и скрепленными печатью (при наличии) пункта хранения, подведомственной организации или организации, которым установлены мобилизационные заказы.";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и государственный орган, выполняющий мобилизационное задание, организуют проведение исследований (испытаний) материальных ценностей, поставляемых и находящихся на хранении в государственном материальном резерве, на соответствие требованиям законодательства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выявления нарушений условий хранения материальных ценностей в период хранения и (или) проведения инвентаризации ведомством, государственным органом, выполняющим мобилизационное задание;";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Материальные ценности государственного материального резерва хранятся в пунктах хранения, подведомственных организациях и организациях, которым установлены мобилизационные заказы, на договорной основе.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Пункты хранения, подведомственные организации и организации, которым установлены мобилизационные заказы, несут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с которой снят установленный мобилизационный заказ, несет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 до полного их выпуска в установленном законодательством порядке.";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Ведомство, государственный орган, выполняющий мобилизационное задание, размещают на своем интернет-ресурсе объявление о проведении отбора юридических лиц для включения в перечень пунктов хранения.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на интернет-ресурсе объявления о проведении отбора юридических лиц для включения в перечень пунктов хранения юридические лица в срок не более 15 (пятнадцать) календарных дней представляют сведения, подтверждающие соответствие юридического лица критериям, указанным в пункте 26 настоящих Правил.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настоящим пунктом, направляются в ведомство, государственный орган, выполняющий мобилизационное задание, в бумажном виде или на электронный адрес, указанный в объявлении о проведении отбора юридических лиц для включения в перечень пунктов хранения.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отбора юридических лиц для включения в перечень пунктов хранения приказом руководителя ведомства, государственного органа, выполняющего мобилизационное задание, создается комиссия.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ведомства, государственного органа, выполняющего мобилизационное задание, или лицо, его замещающее (председатель комиссии);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ведомства, государственного органа, выполняющего мобилизационное задание, или лицо, его замещающее;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подведомственной организации, структурного подразделения государственного органа, выполняющего мобилизационное задание, или его заместитель (при наличии);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подведомственной организации, руководители или работники структурных подразделений ведомства, государственного органа, выполняющего мобилизационное задание.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осуществляет осмотр с применением фотофиксации складских помещений или резервуаров юридических лиц на соответствие критериям, установленным в пункте 26 настоящих Правил, и рассматривает документы, предусмотренные пунктом 27 настоящих Правил.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осмотра составляется протокол по форме согласно приложению 4 к настоящим Правилам.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ведомства или государственного органа, выполняющего мобилизационное задание, уполномоченный орган или государственный орган, выполняющий мобилизационное задание, по согласованию с Министерством обороны Республики Казахстан утверждают перечень пунктов хранения.";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"Пункты хранения и организации, которым установлены мобилизационные заказы, в случаях изменения их профиля, реорганизации, приватизации либо ликвидации в течение 5 (пять) рабочих дней после принятия решения о проведении указанных процедур уведомляют уполномоченный орган или государственный орган, выполняющий мобилизационное задание.";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Сумма расходов на хранение материальных ценностей рассчитывается на основании представляемых ежегодно пунктами хранения и организациями, которым установлены мобилизационные заказы, расчетов затрат по хранению материальных ценностей государственного материального резерва по форме согласно приложению 5 к настоящим Правилам с учетом фактического объема материальных ценностей государственного материального резерва, находящихся на хранении, и документов, подтверждающих затраты.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затрат представляется вместе с отчетом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органом, государственным органом, выполняющим мобилизационное задание, ежегодно в срок не позднее 10 января.";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Выдача материальных ценностей при выпуске из пунктов хранения, подведомственной организации и организаций, которым установлены мобилизационные заказы, осуществляется на основании наряда.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 наряда на выпуск материальных ценностей или реализацию утилизированных товаров из государственного материального резерва утверждаются уполномоченным органом.";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Уполномоченный орган и государственный орган, выполняющий мобилизационное задание, в соответствии с Планом оперирования принимает решение о выпуске материальных ценностей государственного материального резерва в порядке освежения.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Пункты хранения и организации, которым установлены мобилизационные заказы, осуществляют освежение материальных ценностей государственного материального резерва на договорной основе с последующей закладкой в государственный материальный резерв материальных ценностей в соответствии с номенклатурой и объемами хранения материальных ценностей государственного материального резерва.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освежения определяется договором хранения.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Общий объем материальных ценностей, выпускаемых пунктом хранения и организацией, которой установлены мобилизационные заказы, в целях освежения, не должен превышать пятидесяти процентов от фактического наличия переданных на хранение материальных ценностей.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Поставляемые в рамках освежения материальные ценности должны соответствовать требованиям договора хранения и пункта 11 настоящих Правил.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поставляемые материальные ценности, в том числе освежаемые, подлежат исследованию (испытанию) на соответствие требованиям законодательства Республики Казахстан.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Материальные ценности при освежении пунктом хранения и организацией, которой установлен мобилизационный заказ, закладываются согласно объему ранее выпущенных материальных ценностей.";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использования материальных ценностей государственного материального резерва для выполнения государственного оборонного заказа пункт хранения или организация, которой установлен мобилизационный заказ, представляют в ведомство, государственный орган, выполняющий мобилизационное задание, заявку, которая содержит сведения о наименовании, количестве, единице измерения, сумме материальных ценностей, предлагаемых к выпуску, предполагаемом сроке последующей закладки.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копия договора на выполнение государственного оборонного заказа.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Ведомство, государственный орган, выполняющий мобилизационное задание, рассматривают заявку в течение 5 (пять) рабочих дней со дня ее поступления и согласовывают выпуск материальных ценностей государственного материального резерва для выполнения государственного оборонного заказа либо отказывают в согласовании.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выпуск материальных ценностей государственного материального резерва для выполнения государственного оборонного заказа не допускается.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выпуске материальных ценностей государственного материального резерва для выполнения государственного оборонного заказа отказывается в случаях: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 в полном объеме сведений и копий документов, указанных в пункте 47 настоящих Правил;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требованиям, указанным в пункте 46 настоящих Правил;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необходимости использования материальных ценностей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заявки ведомство, государственный орган, выполняющий мобилизационное задание, осуществляют выпуск материальных ценностей из государственного материального резерва для выполнения государственного оборонного заказа путем заключения договора с пунктом хранения или организацией, которой установлен мобилизационный заказ.";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Выпуск материальных ценностей материального резерва в порядке заимствования осуществляется по решению уполномоченного органа. 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материальных ценностей мобилизационного резерва в порядке заимствования осуществляется по решению государственного органа, выполняющего мобилизационное задание, по согласованию с уполномоченными органами в области государственного материального резерва и мобилизационной подготовки.";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При выпуске материальных ценностей из государственного материального резерва в порядке заимствования ведомство, государственный орган, выполняющий мобилизационное задание, заключают соответствующий договор (контракт) с получателем.";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Уполномоченный орган в области регулирования торговой деятельности проводит мониторинг цен на социально значимые продовольственные товары.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развития агропромышленного комплекса проводит мониторинг цен на продовольственные товары, в том числе социально значимые продовольственные товары.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уровня цен, при котором целесообразно оказание регулирующего воздействия на рынок, указанные государственные органы по согласованию с уполномоченным органом, государственным органом, выполняющим мобилизационное задание, вносят предложение в Правительство Республики Казахстан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Уполномоченный орган, государственный орган, выполняющий мобилизационное задание, осуществляют выпуск материальных ценностей из государственного материального резерва на основании решения Правительства Республики Казахстан путем заключения договоров с субъектами торговой деятельности. Деньги, полученные от выпуска материальных ценностей из государственного материального резерва для оказания регулирующего воздействия на рынок, перечисляются в доход бюджета.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материального резерва для оказания регулирующего воздействия на рынок, осуществляется субъектами торговой деятельности путем розничной торговли.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Утилизация и уничтожение материальных ценностей государственного материального резерва осуществляются согласно порядку списания, уничтожения, утилизации материальных ценностей государственного материального резерва и реализации утилизированных товаров, утвержденному Правительством Республики Казахстан.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Выпуск материальных ценностей государственного материального резерва в порядке разбронирования при изменении номенклатуры государственного материального резерва осуществляется уполномоченным органом, государственным органом, выполняющим мобилизационное задание, на основании решений Правительства Республики Казахстан о разбронировании материальных ценностей, за исключением лекарственных средств и медицинских изделий мобилизационного резерва.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лекарственных средств и медицинских изделий мобилизационного резерва в порядке разбронирования при изменении номенклатуры мобилизационного резерва осуществляется единым дистрибьютором на основании решений Правительства Республики Казахстан.";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 и подведомственной организации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органами-получателями и уполномоченным органом.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Ведомство, государственный орган, выполняющий мобилизационное задание, для передачи на баланс другим государственным органам и подведомственной организации размещают на своем интернет-ресурсе перечень материальных ценностей, подлежащих освежению, и разбронированных материальных ценностей при изменении номенклатуры (далее – перечень) и направляют информацию в центральные государственные и местные исполнительные органы Республики Казахстан о безвозмездной передаче материальных ценностей.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Центральные государственные и местные исполнительные органы Республики Казахстан в срок не более 10 (десять) рабочих дней рассматривают перечень со дня его размещения на интернет-ресурсе ведомства, государственного органа, выполняющего мобилизационное задание, и представляют в ведомство, государственный орган, выполняющий мобилизационное задание, заявки о приеме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номенклатуры, содержащие сведения о наименовании, количестве, единице измерения материальных ценностей, предполагаемой дате приема.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Ведомство, государственный орган, выполняющий мобилизационное задание, в срок не более 10 (десять) рабочих дней со дня поступления заявок государственных органов рассматривают и согласовывают либо отказывают в их согласовании с указанием причин.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заявок государственных органов-получателей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ведомство, государственный орган, выполняющий мобилизационное задание, направляют заявки уполномоченному органу по управлению государственным имуществом для принятия соответствующего решения.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расходы, в том числе расходы, связанные с погрузкой-разгрузкой материальных ценностей, осуществляются за счет государственного органа-получателя.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принятия решения уполномоченным органом в области государственного имущества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ведомством, государственным органом, выполняющим мобилизационное задание, выдаются наряды о выпуске материальных ценностей в соответствии с порядком выдачи нарядов на выпуск материальных ценностей или реализацию утилизированных товаров из государственного материального резерва, утвержденным уполномоченным органом.";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2027 года и подлежит официальному опубликованию.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оперирования материальными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пункта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мобилизационные заказы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материальным ценностям, подлежащим накоплению и освежению на _____ годы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освежению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доведения 100 %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закладке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18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______________________________________________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спецотдела или мобилизационный работник/лицо, ответственное за сохранность материальных ценностей</w:t>
      </w:r>
    </w:p>
    <w:bookmarkEnd w:id="87"/>
    <w:p>
      <w:pPr>
        <w:spacing w:after="0"/>
        <w:ind w:left="0"/>
        <w:jc w:val="both"/>
      </w:pPr>
      <w:bookmarkStart w:name="z120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оперирования материальными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ведомства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мобилизационное задание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оперирования материальными ценностями мобилизационного резерва на 20 ___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материальных ценностей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материальных ценностей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Плану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выполняющего мобилизационное задание_____________________________________________________________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хранения или организации, которой установлены мобилизационные заказы______________________________________________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наличие материальных ценностей на конец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до 100 % объема накопления согласно номенклатуре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 при изменении номенклатуры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выполняющего мобилизационное задание______________________________________________________________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хранения или организации, которой установлены мобилизационные заказы_______________________________________________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(гриф секретности)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или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мобилизационное задание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оперирования материальными ценностями государственного материального резерва на 20 ___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хранения или пункты хранения либо организации, которой установлены мобилизационные заказы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ценностей на начало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в ___ году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наличие материальных ценностей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Плану государственных закупок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bookmarkStart w:name="z141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Высылается __________________________________________________________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получателя) </w:t>
      </w:r>
    </w:p>
    <w:p>
      <w:pPr>
        <w:spacing w:after="0"/>
        <w:ind w:left="0"/>
        <w:jc w:val="both"/>
      </w:pPr>
      <w:bookmarkStart w:name="z142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Пункт хранения _______________________________________________________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Ведомство, государственный орган, выполняющие мобилизационное задание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пункта хранения, организации, которым установлены мобилизационные заказы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4"/>
    <w:bookmarkStart w:name="z1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 по хранению материальных ценностей на _______ годы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по вопросам хранения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авансовый отчет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в площадях и помещениях,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счет-фактура, платежное поручение (в случае отсутствия отдельных измерительных приборов расходы рассчитываются исходя из фактической площади, занимаемой на хранение материальных ценностей государственного материального резерва)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помещений,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при транспортировке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товаров, необходимых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приема-передачи,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расходы, необходимые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работ/акт оказанных услуг, счет-фактура, платежное поручение (расходы рассчитываются исходя из фактической площади, занимаемой на хранение материальных ценностей государственного материального резерва)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06"/>
    <w:p>
      <w:pPr>
        <w:spacing w:after="0"/>
        <w:ind w:left="0"/>
        <w:jc w:val="both"/>
      </w:pPr>
      <w:bookmarkStart w:name="z149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пункта хранения ___________________________________________ 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bookmarkStart w:name="z150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____________________________________________________ 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</w:t>
      </w:r>
    </w:p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исполнителя____________________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спецотдела или мобилизационный работник/лицо, ответственное за сохранность материальных ценностей_____________________________________ </w:t>
      </w:r>
    </w:p>
    <w:bookmarkEnd w:id="110"/>
    <w:p>
      <w:pPr>
        <w:spacing w:after="0"/>
        <w:ind w:left="0"/>
        <w:jc w:val="both"/>
      </w:pPr>
      <w:bookmarkStart w:name="z153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