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77d" w14:textId="3135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и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2025 года № 1086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первичное обращение за медицинской помощью;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по профилактике, диагностике и лечению социально значимых заболеваний;";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профилактика и диагностика заболеваний по перечню, определяемому уполномоченным органом;";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скрининговые исследования на раннее выявление артериальной гипертонии, ишемической болезни сердца, глаукомы, сахарного диабета, вирусных гепатитов В и С и других заболеваний по перечню и в порядке, определяемых уполномоченным органом.";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Специализированная медицинская помощь в стационарозамещающих условиях при социально значимых заболеваниях, а также услуги на дому при заболеваниях, вызывающих ухудшение эпидемиологической ситуации в стране, и в случаях подозрения на них.";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экстренной форме при состояниях, угрожающих жизни, по перечню, определяемому уполномоченным органом,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больных туберкулезом, лиц с психическими, поведенческими расстройствами (заболеваниями).";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Обеспечение препаратами крови и ее компонентами.";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социально значимых заболеваний, включающий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года, утверждается уполномоченным органом.".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года, за исключением: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третьего, четвертого, пятого, четырнадцатого, пятнадцатого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2027 года;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 (за исключением случаев профилактики, диагностики заболеваний и скрининговых исследований в рамках гарантированного объема бесплатной медицинской помощи (далее – ГОБМП):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определенных уполномоченным органом;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стране, и в случаях подозрения на них;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установленных уполномоченным органом;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диагностика, по перечню, определяемому уполномоченным органом;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скрининговые исследования на раннее выявление наследственных врожденных пороков и отклонений развития, определенные уполномоченным органом.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Первичная медико-санитарная помощь (за исключением случаев профилактики, диагностики, лечения заболеваний и скрининговых исследований в рамках ГОБМП).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ГОБМП), а также услуги стационара на дому при заболеваниях, вызывающих ухудшение эпидемиологической ситуации в стране, и в случаях подозрения на них.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Специализированная, в том числе высокотехнологичная, медицинская помощь в стационарных условиях: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включая реконструктивные, пластические хирургические операции детям с врожденными анатомическими дефектами лицевого скелета и головы, за исключением случаев лечения заболеваний в рамках ГОБМП;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за исключением случаев лечения заболеваний в рамках ГОБМП.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реабилитация (за исключением случаев лечения заболеваний в рамках ГОБМП) по перечню заболеваний, определяемому уполномоченным органом.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