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b02d" w14:textId="baeb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2025 года № 1079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формах поддержки и других условиях,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субъект социального предпринимательства – индивидуальный предприниматель и юридическое лицо (за исключением субъектов крупного предпринимательства), включенные в реестр субъектов социального предпринимательства;";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центр обслуживания предпринимателей (далее – ЦОП) – инфраструктурный комплекс для оказания мер государственной поддержки и предоставления государственных услуг, в том числе в онлайн-режиме, предпринимателям и населению с предпринимательской инициативой, созданный при региональной палате предпринимателей;";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ментор – предприниматель, имеющий успешный опыт в ведении предпринимательской деятельности, привлекаемый для оказания услуги по сопровождению менти для передачи знаний и опыта в сфере предпринимательства;";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региональная палата предпринимателей (далее – РПП) – региональная палата предпринимателей областей, городов республиканского значения и столицы оператора нефинансовой поддержки, в том числе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 в областных центрах, городах республиканского значения и столице;";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международные зарубежные организации (далее – МЗО) – зарубежные организации, содействующие предприятиям малого и среднего предпринимательства в организации бизнес-стажировок, установлении деловых связей с иностранными партнерами и (или) нацеленные на содействие развитию субъектов малого и среднего предпринимательства;";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Финансирование реализации инструмента "Кәсіпке бағыт" осуществляется за счет средств республиканского и (или) местного бюджета путем заключения договора о государственных закупках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 (далее – Закон).";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Обучение субъектам МСП и (или) их представителям предоставляется не более одного раза в год по одному отраслевому (профильному) направлению.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осуществляется по приоритетным отраслям региона (в разрезе областей, городов республиканского значения и столицы, районов (городов областного значения)), утверждаемым местными исполнительными органами по согласованию с РПП и Национальной палатой предпринимателей Республики Казахстан "Атамекен.";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Финансирование реализации инструмента "Кәсіпкер әйел" осуществляется за счет средств республиканского и (или) местного бюджета путем заключения договора о государственных закупках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По итогам региональной выставки рабочая группа проводит отбор не более 20 (двадцать) продукции/товаров. РПП формирует рабочую группу, которая утверждается приказом руководителя РПП, в нечетном количестве, в состав которой входят работники оператора нефинансовой поддержки и РПП, а также представители региональных отраслевых ассоциаций.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Отобранные рабочей группой продукция/товары презентуются на заседании бренд-комитета, где отбирается не более 10 (десять) продукции/товара, и выдаются сертификаты финалиста (далее – финалисты).";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Предоставление услуг по инструменту "Информационно-консультационные услуги для предпринимателей и населения с предпринимательской инициативой" осуществляется в филиалах РПП через действующие при них ЦОПы и/или в местах наибольшего скопления предпринимателей и населения с предпринимательской инициативой в районных центрах, а также в городах областного, районного значения, а в онлайн режиме – через веб-портал оператора нефинансовой поддержки.";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При финансировании инструмента "Информационно-консультационные услуги для предпринимателей и населения с предпринимательской инициативой" за счет средств республиканского и (или) местного бюджета заключается соответствующий договор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"94. При финансировании инструмента "Предоставление сервисной поддержки ведения предпринимательской деятельности" за счет средств республиканского и (или) местного бюджета заключается соответствующий договор о государственных закупках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Не позднее июня отчетного года оператор нефинансовой поддержки разрабатывает и размещает на интернет-ресурсах не менее двух информативных видеороликов (на казахском и русском языках) продолжительностью не менее 3 (три) минут по услугам инструмента "Предоставление сервисной поддержки ведения предпринимательской деятельности".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Разработка и размещение не менее двух информативных видеороликов (на казахском и русском языках) по согласованию с уполномоченным органом осуществляются в рамках финансирования инструмента "Предоставление сервисной поддержки ведения предпринимательской деятельности".";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Инструмент "Деловые связи" предусматривает тематическую бизнес-стажировку за рубежом, а также посещение предприятий аналогичного профиля и установление деловых связей с иностранными партнерами по вопросам: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трансферта технологий и приобретения оборудования;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взаимной поставки товаров, работ и услуг;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франшизы;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совместных предприятий.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Формат, а также сроки прохождения бизнес-стажировки определяются принимающей страной путем направления письма оператору нефинансовой поддержки.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Организацию бизнес-стажировок для субъектов МСП оказывают МЗО с учетом уровня развития отраслей принимающих стран.";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"114. Финансирование мероприятий инструмента "Деловые связи" осуществляется за счет средств республиканского бюджета путем заключения договора о государственных закупках услуг между уполномоченным органом и оператором нефинансовой поддержки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Закона, а также за счет средств, финансируемых со стороны МЗО.";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Подача заявки на получение меры нефинансовой поддержки в рамках инструмента "Деловые связи" через региональные палаты предпринимателей осуществляется в следующем порядке: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заполняет заявку на участие в бизнес-стажировке для повышения квалификации руководителей высшего и среднего звена малого и среднего предпринимательства в рамках инструмента "Деловые связи" по форме, согласно приложению 9 к настоящим Правилам, письменное обязательство участника в рамках реализации инструмента "Деловые связи" по форме согласно приложению 10 к настоящим Правилам;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рассматривается оператором нефинансовой поддержки в течение 10 (десять) рабочих дней.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 принятым заявкам оператор нефинансовой поддержки совместно с МЗО организует защиту разработанных участниками анкет, содержащих кооперационные проекты, и проводит отбор лучших из них.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при отборе услугополучателя являются: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намерение кооперировать с иностранными компаниями;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 управленца;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иностранного языка (при прохождении бизнес-стажировки на иностранном языке).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После определения лучших анкет, содержащих кооперационные проекты, оператор нефинансовой поддержки направляет в уполномоченный орган списки отобранных субъектов МСП для согласования в участии в бизнес-стажировке за рубежом.";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Оператор нефинансовой поддержки направляет участников на бизнес-стажировку.";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Участники инструмента "Деловые связи" самостоятельно оплачивают транспортные расходы и проживание на территории Республики Казахстан до пункта вылета на бизнес-стажировку.";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По результатам бизнес-стажировки участник инструмента в течение 2 (два) месяцев с момента прибытия в Республику Казахстан письменно (в бумажной и (или) электронной форме) информирует оператора нефинансовой поддержки о результатах бизнес-стажировки с указанием следующих сведений: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прохождения бизнес-стажировки (место, сроки, принимающая организация);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полученные результаты и навыки (новые знания, установленные контакты, договоренности о сотрудничестве);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по развитию собственного предприятия (мероприятия по внедрению полученного опыта, расширению партнерств, запуску новых проектов и другие мероприятия).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нефинансовой поддержки совместно с МЗО через год после прохождения участниками инструмента бизнес-стажировки проводит мониторинг реализации планов развития данных субъектов МСП по форме, согласно приложению 11 к настоящим Правилам, с указанием наименования зарубежной компании-партнера, с которой установлено сотрудничество, и направляет в уполномоченный орган.";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При условии расширения стран для направления субъектов МСП на бизнес-стажировку, а также прохождении конкурсного отбора допускается изменение по составу пакета документов, предоставляемых субъектами МСП.";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"132. Финансирование инструмента "Сарапшылар қызметі" осуществляется за счет средств республиканского бюджета путем заключения договора о государственных закупках между уполномоченным органом и оператором нефинансовой поддержки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Программа ЕБРР реализуется по пяти направлениям: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компаний-поставщиков консультационных услуг на предприятие для внедрения изменений, требуемых для роста предприятия;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зарубежных отраслевых экспертов для оказания помощи в росте и развитии предприятия;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рынков и стимулирование спроса на консультационные услуги для субъектов МСП путем организации и проведения тематических тренингов, семинаров, конференций и других обучающих мероприятий для предпринимателей;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компетенции местных бизнес-консультантов путем проведения тренингов для тренеров;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инвестиционной привлекательности предприятий среднего предпринимательства.";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Участниками Программы ЕБРР являются предприятия, отвечающие базовым и дополнительным критериям.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критерии отбора участников: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предприятия (без учета аффилированных лиц) – до 250 сотрудников для проектов с привлечением компаний-поставщиков консультационных услуг и до 500 сотрудников для проектов с привлечением зарубежных отраслевых экспертов;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деятельности – деятельность во всех секторах экономики, за исключением банковских услуг, военной продукции или услуг, азартных игр и табачных изделий, а также сектора экономики, исключенных из деятельности ЕБРР в соответствии со страновой стратегией ЕБРР по Республике Казахстан;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зрелость – опыт ведения бизнеса не менее двух лет на момент подачи заявки (за исключением специальных инициатив);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полный пакет заявочной документации на участие в Программе ЕБРР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148 настоящих Правил;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участия в направлении "Повышение инвестиционной привлекательности предприятий среднего предпринимательства":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конкурентоспособное предприятие среднего предпринимательства, отобранное в соответствии с критериями сегментирования субъектов предпринимательства;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устойчивость и положительная динамика роста оборота и EBITDA за последние два года;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экономики: предприятие-кандидат должно работать в одном или нескольких секторах экономики, связанных с производством и (или) переработкой продукции, либо будущий консультационный проект должен быть направлен на развитие производства и (или) переработку продукции;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положительная кредитная история без просроченной задолженности и с долговой нагрузкой не выше трехкратного размера операционной прибыли для получения финансирования для стимулирования дальнейшего роста.";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146 изложить в следующей редакции:</w:t>
      </w:r>
    </w:p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финансовые обязательства – готовность и возможность предприятия по оплате 10-75 процентов общей стоимости реализации проекта.".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6"/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оказание услуги по инструменту "Кәсіпке бағыт"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вы получить консультацию по разъяснению отраслевых и региональных программ поддержки бизнеса по специфике регионов?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вас интересует отраслевое (профильное) обучение, то какое именно обучение Вам требуется?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вам обучение по привлечению финансирования?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вашей организации бизнес-обзор?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вам обучение по социальному предпринимательству?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аудита и мониторинга оказанных услуг.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71"/>
    <w:p>
      <w:pPr>
        <w:spacing w:after="0"/>
        <w:ind w:left="0"/>
        <w:jc w:val="both"/>
      </w:pPr>
      <w:bookmarkStart w:name="z105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услугополучателя). </w:t>
      </w:r>
    </w:p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4"/>
    <w:bookmarkStart w:name="z1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оказание услуг по инструменту "Кәсіпкер әйел"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получить консультацию о финансовых или нефинансовых мерах поддержки женского предпринимательства?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Вас интересует профессиональное и бизнес-обучение, то какое именно?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Хотели бы получить сопровождение от ментора?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получать информацию о международных проектах, касающихся женского предпринимательства, и принимать в них участие?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аудита и мониторинга оказанных услуг.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79"/>
    <w:p>
      <w:pPr>
        <w:spacing w:after="0"/>
        <w:ind w:left="0"/>
        <w:jc w:val="both"/>
      </w:pPr>
      <w:bookmarkStart w:name="z115" w:id="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услугополучателя).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2"/>
    <w:bookmarkStart w:name="z1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по проекту "Одно село – один продукт"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Организационно–правовая форма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вы получить консультацию по разъяснению отраслевых и региональных программ поддержки бизнеса по специфике регионов?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 ли Вы продукцию (товары) из местного сырья?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ли региональную особенность Вашей местности продукция (товар), которую Вы производите?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ли ручной труд, не сложные, простые инструменты и механизмы, не требующие значительных финансовых затрат при изготовлении вашей продукции (товара)?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Продаете ли вы вашу продукцию (товары)?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производите продукцию из местного сырья, то нуждаетесь ли вы в услуге по продвижению продукции в рамках проекта "Одно село – один продукт"?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упаковка и дизайн вашей продукции?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ли вы к кооперации в рамках проекта "Одно село – один продукт"?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аудита и мониторинга оказанных услуг.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87"/>
    <w:p>
      <w:pPr>
        <w:spacing w:after="0"/>
        <w:ind w:left="0"/>
        <w:jc w:val="both"/>
      </w:pPr>
      <w:bookmarkStart w:name="z125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участника)</w:t>
      </w:r>
    </w:p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Анкета–заявка на оказание услуг по инструменту "Информационно-консультационные услуги для предпринимателей и населения с предпринимательской инициативой"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районного центра, города областного, районного значения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 (на момент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малого и среднего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рабочий/домашний предпринимателя/физического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E-mаil (предпринимателя /физического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(лицо при необходимости).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аудита и мониторинга оказанных услуг.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95"/>
    <w:p>
      <w:pPr>
        <w:spacing w:after="0"/>
        <w:ind w:left="0"/>
        <w:jc w:val="both"/>
      </w:pPr>
      <w:bookmarkStart w:name="z136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 </w:t>
      </w:r>
    </w:p>
    <w:p>
      <w:pPr>
        <w:spacing w:after="0"/>
        <w:ind w:left="0"/>
        <w:jc w:val="both"/>
      </w:pPr>
      <w:bookmarkStart w:name="z137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в рамках инструмента "Информационно- консультационные услуги для предпринимателей и населения с предпринимательской инициативой"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заполнения: день, месяц, год):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(районный центр, город областного, районного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 или индивидуальный идентификационный номер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(день, месяц, 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на момент обращения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обратившегося за услугой услугополучателя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 (или) фамилия, имя, отчество (при его наличии) консультанта, оказавшего услугу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/начала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/окончания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рабочий/домашний услугополучателя)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5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предоставление сервисных услуг для субъектов предпринимательства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районного центра, города областного, районного значения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 (на момент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 рабочий/домашний предпринимателя)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E-mаil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SMS-опроса, проводимого в целях аудита и мониторинга оказанных услуг.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110"/>
    <w:p>
      <w:pPr>
        <w:spacing w:after="0"/>
        <w:ind w:left="0"/>
        <w:jc w:val="both"/>
      </w:pPr>
      <w:bookmarkStart w:name="z155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</w:t>
      </w:r>
    </w:p>
    <w:p>
      <w:pPr>
        <w:spacing w:after="0"/>
        <w:ind w:left="0"/>
        <w:jc w:val="both"/>
      </w:pPr>
      <w:bookmarkStart w:name="z156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года.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оказанных услуг №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оказания услуги)</w:t>
            </w:r>
          </w:p>
        </w:tc>
      </w:tr>
    </w:tbl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Менеджер-консультант ______________________ (далее – "исполнитель"), действующий на основании договора _________ № ____________, с одной стороны и клиент-субъект предпринимательства _____________ (далее именуемое "заказчик") в лице ______________, действующий на основании __________, с другой стороны составили настоящий акт о нижеследующем: исполнитель оказал, а заказчик получил следующие услуги по сервисной поддержке ведения предпринимательской деятельности:</w:t>
      </w:r>
    </w:p>
    <w:bookmarkEnd w:id="117"/>
    <w:p>
      <w:pPr>
        <w:spacing w:after="0"/>
        <w:ind w:left="0"/>
        <w:jc w:val="both"/>
      </w:pPr>
      <w:bookmarkStart w:name="z165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услуги) </w:t>
      </w:r>
    </w:p>
    <w:p>
      <w:pPr>
        <w:spacing w:after="0"/>
        <w:ind w:left="0"/>
        <w:jc w:val="both"/>
      </w:pPr>
      <w:bookmarkStart w:name="z166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(____подуслуги)</w:t>
      </w:r>
    </w:p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менеджера-консультанта)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номер: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/бизнес-идентификационный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9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в рамках инструмента "Предоставление сервисной поддержки ведения предпринимательской деятельности"</w:t>
      </w:r>
    </w:p>
    <w:bookmarkEnd w:id="125"/>
    <w:bookmarkStart w:name="z1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20 года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(районный центр, город областного, районного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 или индивидуальный идентификационный номер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(день, месяц, 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на момент обращения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обратившегося за услугой услугополучателя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 (или) фамилия, имя, отчество (при его наличии) консультанта, оказавшего услугу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/начала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/окончания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рабочий/домашний услугополучателя)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0"/>
    <w:bookmarkStart w:name="z19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бизнес-стажировке для повышения квалификации руководителей высшего и среднего звена малого и среднего предпринимательства в рамках инструмента "Деловые связи"</w:t>
      </w:r>
    </w:p>
    <w:bookmarkEnd w:id="131"/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/ женский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деятельность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деятельность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учреждения: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компании: юридический адрес компании: физический адрес компании (в случае отличия от юридического адреса):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(населенный пункт с указанием района):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собственности: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___ товарищество с ограниченной ответственностью ___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 компании (если имеется):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 телефон (факс):</w:t>
            </w:r>
          </w:p>
        </w:tc>
      </w:tr>
    </w:tbl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участия в бизнес-стажировке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форма сотрудничества вашего предприятия с _____________ (принимающей страной), а также другими странами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Импорт_____ Экспорт ______ Дистрибуция______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совместного предприятия _______ Франчайзинг______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_____ Выставка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Другое: 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 Вы хотите участвовать в бизнес-стажировке (опишите планы вашего предприятия касательно экономического сотрудничества с _____________ (принимающей страной), в том числе с другими странами)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вашего бизнес-плана:</w:t>
            </w:r>
          </w:p>
        </w:tc>
      </w:tr>
    </w:tbl>
    <w:bookmarkStart w:name="z2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приложить следующие документы к заявке:</w:t>
      </w:r>
    </w:p>
    <w:bookmarkEnd w:id="136"/>
    <w:bookmarkStart w:name="z2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Анкета (Application Form), содержащая информацию о кооперационном проекте.</w:t>
      </w:r>
    </w:p>
    <w:bookmarkEnd w:id="137"/>
    <w:bookmarkStart w:name="z2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Обязательство участника в рамках реализации инструмента "Деловые связи".</w:t>
      </w:r>
    </w:p>
    <w:bookmarkEnd w:id="138"/>
    <w:bookmarkStart w:name="z2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Презентация с информацией о деятельности вашей компании.</w:t>
      </w:r>
    </w:p>
    <w:bookmarkEnd w:id="139"/>
    <w:bookmarkStart w:name="z2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Техническая спецификация продукции, оборудования и иных аналогичных объектов, которые Вы хотите купить/продать (при наличии).</w:t>
      </w:r>
    </w:p>
    <w:bookmarkEnd w:id="140"/>
    <w:bookmarkStart w:name="z2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Письма фирм __________ (принимающей страной), свидетельствующие об их интересе к Вашим предложениям/обращениям (при наличии).</w:t>
      </w:r>
    </w:p>
    <w:bookmarkEnd w:id="141"/>
    <w:bookmarkStart w:name="z2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с департамента государственных доходов о подтверждении доходов налогоплательщика за последние 3 (три) года – для претендентов на участие в бизнес-стажировке по инструменту "Деловые связи".</w:t>
      </w:r>
    </w:p>
    <w:bookmarkEnd w:id="142"/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2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участника в рамках реализации инструмента "Деловые связи"</w:t>
      </w:r>
    </w:p>
    <w:bookmarkEnd w:id="145"/>
    <w:p>
      <w:pPr>
        <w:spacing w:after="0"/>
        <w:ind w:left="0"/>
        <w:jc w:val="both"/>
      </w:pPr>
      <w:bookmarkStart w:name="z219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я, ________________________________________________________ 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</w:t>
      </w:r>
    </w:p>
    <w:bookmarkStart w:name="z2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 стажировки, паспортные данные </w:t>
      </w:r>
    </w:p>
    <w:bookmarkEnd w:id="147"/>
    <w:p>
      <w:pPr>
        <w:spacing w:after="0"/>
        <w:ind w:left="0"/>
        <w:jc w:val="both"/>
      </w:pPr>
      <w:bookmarkStart w:name="z221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_____________________________________________________________________, 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наименование предприятия)</w:t>
      </w:r>
    </w:p>
    <w:bookmarkStart w:name="z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соответствую условиям и обязуюсь:</w:t>
      </w:r>
    </w:p>
    <w:bookmarkEnd w:id="149"/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оплачивать транспортные расходы на территории Республики Казахстан до пункта вылета на стажировку;</w:t>
      </w:r>
    </w:p>
    <w:bookmarkEnd w:id="150"/>
    <w:bookmarkStart w:name="z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пропуска занятий/мероприятий в рамках стажировки информировать Национальную палату предпринимателей Республики Казахстан "Атамекен" (далее – НПП РК "Атамекен") (по телефону, телеграфу, посредством электронной почты или иным способом) о причинах отсутствия и (или) непосещения с предоставлением письменного объяснения и документов, подтверждающих наличие уважительных причин для пропуска;</w:t>
      </w:r>
    </w:p>
    <w:bookmarkEnd w:id="151"/>
    <w:bookmarkStart w:name="z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оплачивать транспортные расходы и проживание на территории Республики Казахстан и территории принимающей страны (для участников, изъявивших желание пройти стажировку за счет собственных средств);</w:t>
      </w:r>
    </w:p>
    <w:bookmarkEnd w:id="152"/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возместить сумму, затраченную на организацию стажировки, в связи с досрочным прекращением участия в стажировке, кроме случаев отказа по уважительным причинам;</w:t>
      </w:r>
    </w:p>
    <w:bookmarkEnd w:id="153"/>
    <w:bookmarkStart w:name="z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возвращении предоставить в НПП РК "Атамекен" документы, подтверждающие мое участие в стажировке (посадочные талоны, копии страниц паспорта с отметками о прохождении пограничного контроля, командировочные удостоверения с печатью приглашающей стороны (международной и зарубежной организации);</w:t>
      </w:r>
    </w:p>
    <w:bookmarkEnd w:id="154"/>
    <w:bookmarkStart w:name="z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стажировки подготовить детальный план развития предприятия с учетом полученных знаний, опыта и технологий и направить его в НПП РК "Атамекен" в течение 15 (пятнадцать) календарных дней со дня возвращения в Республику Казахстан;</w:t>
      </w:r>
    </w:p>
    <w:bookmarkEnd w:id="155"/>
    <w:bookmarkStart w:name="z2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первому требованию НПП РК "Атамекен" предоставить все необходимые сведения и документы для осуществления мониторинга реализации плана развития предприятия или иных действий, связанных с реализацией инструмента "Деловые связи";</w:t>
      </w:r>
    </w:p>
    <w:bookmarkEnd w:id="156"/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семинарах, которые проводятся после стажировки, в целях мониторинга изменений, происходящих на предприятии, оценки стажировки в личностном плане и для предприятия;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анкетировании по отслеживанию развития предприятия, изменений, происходящих на предприятии и личностных изменений после зарубежной стажировки для ее комплексной оценки и возможности ее улучшения;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прохождении стажировки не брать с собой родственников, несовершеннолетних детей;</w:t>
      </w:r>
    </w:p>
    <w:bookmarkEnd w:id="159"/>
    <w:bookmarkStart w:name="z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принять условия по организации логистики, предоставляемые НПП РК "Атамекен";</w:t>
      </w:r>
    </w:p>
    <w:bookmarkEnd w:id="160"/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принять активное участие в вопросах, связанных с организацией стажировки со стороны международной зарубежной организации.</w:t>
      </w:r>
    </w:p>
    <w:bookmarkEnd w:id="161"/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уважительным причинам отказа от дальнейшего участия в стажировке относятся: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здоровья, препятствующее участию в стажировке, подтвержденное соответствующими документами лечебного учреждения;</w:t>
      </w:r>
    </w:p>
    <w:bookmarkEnd w:id="164"/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семейные обстоятельства (например, болезнь или смерть близкого родственника), наступление которых препятствует участию в стажировке и подтверждено документально;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заблаговременное, не менее чем за 30 (тридцать) календарных дней до даты направления на стажировку письменное уведомление НПП РК "Атамекен" о невозможности участия в стажировке;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 действия обстоятельств непреодолимой силы, то есть чрезвычайных и непредотвратимых при данных условиях обстоятельств (стихийные явления, военные действия и чрезвычайные ситуации), подтвержденных документально уполномоченным органом;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предприятием подразумевается субъект частного предпринимательства, в котором работает участник стажировки на момент выезда за границу.</w:t>
      </w:r>
    </w:p>
    <w:bookmarkEnd w:id="168"/>
    <w:bookmarkStart w:name="z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обязательства предусмотрены согласно Межправительственному соглашению между Министерством национальной экономики Республики Казахстан и Министерством экономики и энергетики Федеративной Республики Германия.</w:t>
      </w:r>
    </w:p>
    <w:bookmarkEnd w:id="169"/>
    <w:bookmarkStart w:name="z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страны стажировки будут изменены условия обязательства.</w:t>
      </w:r>
    </w:p>
    <w:bookmarkEnd w:id="170"/>
    <w:bookmarkStart w:name="z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20____ года. Подпись: _______________</w:t>
      </w:r>
    </w:p>
    <w:bookmarkEnd w:id="171"/>
    <w:bookmarkStart w:name="z2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2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3"/>
    <w:bookmarkStart w:name="z24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последующего мониторинга деятельности участников инструмента "Деловые связи"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деятельности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отрасли/подотрасли по общему классификатору видов 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стоимость активов,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оборот компании,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выплаченных налогов за прошлый год, тыс.тг.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участия в инструменте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бизнес-стажировки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компании -партнера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установленного сотрудничества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участия в инструменте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наличия других положительных результатов необходимо указать информацию в столбце "Примечание".</w:t>
      </w:r>
    </w:p>
    <w:bookmarkEnd w:id="176"/>
    <w:bookmarkStart w:name="z25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