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d5b0" w14:textId="5cdd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корректировке показателей республиканского бюджета на 2025 год и внесении изменений и дополнений в постановление Правительства Республики Казахстан от 10 декабря 2024 года № 1046 "О реализации Закона Республики Казахстан "О республиканском бюджете на 2025 – 2027 годы"</w:t>
      </w:r>
    </w:p>
    <w:p>
      <w:pPr>
        <w:spacing w:after="0"/>
        <w:ind w:left="0"/>
        <w:jc w:val="both"/>
      </w:pPr>
      <w:r>
        <w:rPr>
          <w:rFonts w:ascii="Times New Roman"/>
          <w:b w:val="false"/>
          <w:i w:val="false"/>
          <w:color w:val="000000"/>
          <w:sz w:val="28"/>
        </w:rPr>
        <w:t>Постановление Правительства Республики Казахстан от 10 декабря 2025 года № 1075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16</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Бюджетного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Осуществить корректировку показателей республиканского бюджета на 2025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10 декабря 2024 года № 1046 "О реализации Закона Республики Казахстан "О республиканском бюджете на 2025 – 2027 годы" следующие изменения и дополнения: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постановлению:</w:t>
      </w:r>
    </w:p>
    <w:bookmarkEnd w:id="3"/>
    <w:bookmarkStart w:name="z8" w:id="4"/>
    <w:p>
      <w:pPr>
        <w:spacing w:after="0"/>
        <w:ind w:left="0"/>
        <w:jc w:val="both"/>
      </w:pPr>
      <w:r>
        <w:rPr>
          <w:rFonts w:ascii="Times New Roman"/>
          <w:b w:val="false"/>
          <w:i w:val="false"/>
          <w:color w:val="000000"/>
          <w:sz w:val="28"/>
        </w:rPr>
        <w:t>
      строки:</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1 982 792 850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394 693 716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171 680 964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187 595 274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226 108 448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122 551 966</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изложить в следующей редакции:</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1 961 463 463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394 693 716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171 680 964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164 104 157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226 108 448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122 551 966</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строку:</w:t>
      </w:r>
    </w:p>
    <w:bookmarkEnd w:id="10"/>
    <w:bookmarkStart w:name="z15"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37 146 190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2"/>
    <w:p>
      <w:pPr>
        <w:spacing w:after="0"/>
        <w:ind w:left="0"/>
        <w:jc w:val="both"/>
      </w:pPr>
      <w:r>
        <w:rPr>
          <w:rFonts w:ascii="Times New Roman"/>
          <w:b w:val="false"/>
          <w:i w:val="false"/>
          <w:color w:val="000000"/>
          <w:sz w:val="28"/>
        </w:rPr>
        <w:t>
      "</w:t>
      </w:r>
    </w:p>
    <w:bookmarkEnd w:id="12"/>
    <w:bookmarkStart w:name="z17" w:id="13"/>
    <w:p>
      <w:pPr>
        <w:spacing w:after="0"/>
        <w:ind w:left="0"/>
        <w:jc w:val="both"/>
      </w:pPr>
      <w:r>
        <w:rPr>
          <w:rFonts w:ascii="Times New Roman"/>
          <w:b w:val="false"/>
          <w:i w:val="false"/>
          <w:color w:val="000000"/>
          <w:sz w:val="28"/>
        </w:rPr>
        <w:t>
      изложить в следующей редакции:</w:t>
      </w:r>
    </w:p>
    <w:bookmarkEnd w:id="13"/>
    <w:bookmarkStart w:name="z18"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37 082 953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5"/>
    <w:p>
      <w:pPr>
        <w:spacing w:after="0"/>
        <w:ind w:left="0"/>
        <w:jc w:val="both"/>
      </w:pPr>
      <w:r>
        <w:rPr>
          <w:rFonts w:ascii="Times New Roman"/>
          <w:b w:val="false"/>
          <w:i w:val="false"/>
          <w:color w:val="000000"/>
          <w:sz w:val="28"/>
        </w:rPr>
        <w:t>
      ";</w:t>
      </w:r>
    </w:p>
    <w:bookmarkEnd w:id="15"/>
    <w:bookmarkStart w:name="z20" w:id="16"/>
    <w:p>
      <w:pPr>
        <w:spacing w:after="0"/>
        <w:ind w:left="0"/>
        <w:jc w:val="both"/>
      </w:pPr>
      <w:r>
        <w:rPr>
          <w:rFonts w:ascii="Times New Roman"/>
          <w:b w:val="false"/>
          <w:i w:val="false"/>
          <w:color w:val="000000"/>
          <w:sz w:val="28"/>
        </w:rPr>
        <w:t>
      строки:</w:t>
      </w:r>
    </w:p>
    <w:bookmarkEnd w:id="16"/>
    <w:bookmarkStart w:name="z21"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дипломатической службы Министерства иностранных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дипломатической службы Министерства иностранных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8"/>
    <w:p>
      <w:pPr>
        <w:spacing w:after="0"/>
        <w:ind w:left="0"/>
        <w:jc w:val="both"/>
      </w:pPr>
      <w:r>
        <w:rPr>
          <w:rFonts w:ascii="Times New Roman"/>
          <w:b w:val="false"/>
          <w:i w:val="false"/>
          <w:color w:val="000000"/>
          <w:sz w:val="28"/>
        </w:rPr>
        <w:t>
      "</w:t>
      </w:r>
    </w:p>
    <w:bookmarkEnd w:id="18"/>
    <w:bookmarkStart w:name="z23" w:id="19"/>
    <w:p>
      <w:pPr>
        <w:spacing w:after="0"/>
        <w:ind w:left="0"/>
        <w:jc w:val="both"/>
      </w:pPr>
      <w:r>
        <w:rPr>
          <w:rFonts w:ascii="Times New Roman"/>
          <w:b w:val="false"/>
          <w:i w:val="false"/>
          <w:color w:val="000000"/>
          <w:sz w:val="28"/>
        </w:rPr>
        <w:t>
      изложить в следующей редакции:</w:t>
      </w:r>
    </w:p>
    <w:bookmarkEnd w:id="19"/>
    <w:bookmarkStart w:name="z24"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дипломатической службы Министерства иностранных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дипломатической службы Министерства иностранных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1"/>
    <w:p>
      <w:pPr>
        <w:spacing w:after="0"/>
        <w:ind w:left="0"/>
        <w:jc w:val="both"/>
      </w:pPr>
      <w:r>
        <w:rPr>
          <w:rFonts w:ascii="Times New Roman"/>
          <w:b w:val="false"/>
          <w:i w:val="false"/>
          <w:color w:val="000000"/>
          <w:sz w:val="28"/>
        </w:rPr>
        <w:t>
      ";</w:t>
      </w:r>
    </w:p>
    <w:bookmarkEnd w:id="21"/>
    <w:bookmarkStart w:name="z26" w:id="22"/>
    <w:p>
      <w:pPr>
        <w:spacing w:after="0"/>
        <w:ind w:left="0"/>
        <w:jc w:val="both"/>
      </w:pPr>
      <w:r>
        <w:rPr>
          <w:rFonts w:ascii="Times New Roman"/>
          <w:b w:val="false"/>
          <w:i w:val="false"/>
          <w:color w:val="000000"/>
          <w:sz w:val="28"/>
        </w:rPr>
        <w:t>
      строки:</w:t>
      </w:r>
    </w:p>
    <w:bookmarkEnd w:id="22"/>
    <w:bookmarkStart w:name="z27"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стратегическому планированию и реформам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предоставления статистической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е-Статистика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"е-Статистика"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4"/>
    <w:p>
      <w:pPr>
        <w:spacing w:after="0"/>
        <w:ind w:left="0"/>
        <w:jc w:val="both"/>
      </w:pPr>
      <w:r>
        <w:rPr>
          <w:rFonts w:ascii="Times New Roman"/>
          <w:b w:val="false"/>
          <w:i w:val="false"/>
          <w:color w:val="000000"/>
          <w:sz w:val="28"/>
        </w:rPr>
        <w:t>
      "</w:t>
      </w:r>
    </w:p>
    <w:bookmarkEnd w:id="24"/>
    <w:bookmarkStart w:name="z29" w:id="25"/>
    <w:p>
      <w:pPr>
        <w:spacing w:after="0"/>
        <w:ind w:left="0"/>
        <w:jc w:val="both"/>
      </w:pPr>
      <w:r>
        <w:rPr>
          <w:rFonts w:ascii="Times New Roman"/>
          <w:b w:val="false"/>
          <w:i w:val="false"/>
          <w:color w:val="000000"/>
          <w:sz w:val="28"/>
        </w:rPr>
        <w:t>
      изложить в следующей редакции:</w:t>
      </w:r>
    </w:p>
    <w:bookmarkEnd w:id="25"/>
    <w:bookmarkStart w:name="z30"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стратегическому планированию и реформам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предоставления статистической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е-Статистика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информационной системы "е-Статистика"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7"/>
    <w:p>
      <w:pPr>
        <w:spacing w:after="0"/>
        <w:ind w:left="0"/>
        <w:jc w:val="both"/>
      </w:pPr>
      <w:r>
        <w:rPr>
          <w:rFonts w:ascii="Times New Roman"/>
          <w:b w:val="false"/>
          <w:i w:val="false"/>
          <w:color w:val="000000"/>
          <w:sz w:val="28"/>
        </w:rPr>
        <w:t>
      ";</w:t>
      </w:r>
    </w:p>
    <w:bookmarkEnd w:id="27"/>
    <w:bookmarkStart w:name="z32" w:id="28"/>
    <w:p>
      <w:pPr>
        <w:spacing w:after="0"/>
        <w:ind w:left="0"/>
        <w:jc w:val="both"/>
      </w:pPr>
      <w:r>
        <w:rPr>
          <w:rFonts w:ascii="Times New Roman"/>
          <w:b w:val="false"/>
          <w:i w:val="false"/>
          <w:color w:val="000000"/>
          <w:sz w:val="28"/>
        </w:rPr>
        <w:t>
      строки:</w:t>
      </w:r>
    </w:p>
    <w:bookmarkEnd w:id="28"/>
    <w:bookmarkStart w:name="z33"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Парламента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Парламента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30"/>
    <w:p>
      <w:pPr>
        <w:spacing w:after="0"/>
        <w:ind w:left="0"/>
        <w:jc w:val="both"/>
      </w:pPr>
      <w:r>
        <w:rPr>
          <w:rFonts w:ascii="Times New Roman"/>
          <w:b w:val="false"/>
          <w:i w:val="false"/>
          <w:color w:val="000000"/>
          <w:sz w:val="28"/>
        </w:rPr>
        <w:t>
      "</w:t>
      </w:r>
    </w:p>
    <w:bookmarkEnd w:id="30"/>
    <w:bookmarkStart w:name="z35" w:id="31"/>
    <w:p>
      <w:pPr>
        <w:spacing w:after="0"/>
        <w:ind w:left="0"/>
        <w:jc w:val="both"/>
      </w:pPr>
      <w:r>
        <w:rPr>
          <w:rFonts w:ascii="Times New Roman"/>
          <w:b w:val="false"/>
          <w:i w:val="false"/>
          <w:color w:val="000000"/>
          <w:sz w:val="28"/>
        </w:rPr>
        <w:t>
      изложить в следующей редакции:</w:t>
      </w:r>
    </w:p>
    <w:bookmarkEnd w:id="31"/>
    <w:bookmarkStart w:name="z36"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Парламента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Парламента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33"/>
    <w:p>
      <w:pPr>
        <w:spacing w:after="0"/>
        <w:ind w:left="0"/>
        <w:jc w:val="both"/>
      </w:pPr>
      <w:r>
        <w:rPr>
          <w:rFonts w:ascii="Times New Roman"/>
          <w:b w:val="false"/>
          <w:i w:val="false"/>
          <w:color w:val="000000"/>
          <w:sz w:val="28"/>
        </w:rPr>
        <w:t>
      ";</w:t>
      </w:r>
    </w:p>
    <w:bookmarkEnd w:id="33"/>
    <w:bookmarkStart w:name="z38" w:id="34"/>
    <w:p>
      <w:pPr>
        <w:spacing w:after="0"/>
        <w:ind w:left="0"/>
        <w:jc w:val="both"/>
      </w:pPr>
      <w:r>
        <w:rPr>
          <w:rFonts w:ascii="Times New Roman"/>
          <w:b w:val="false"/>
          <w:i w:val="false"/>
          <w:color w:val="000000"/>
          <w:sz w:val="28"/>
        </w:rPr>
        <w:t>
      в функциональной группе 3 "Общественный порядок, безопасность, правовая, судебная, уголовно-исполнительная деятельность":</w:t>
      </w:r>
    </w:p>
    <w:bookmarkEnd w:id="34"/>
    <w:bookmarkStart w:name="z39" w:id="35"/>
    <w:p>
      <w:pPr>
        <w:spacing w:after="0"/>
        <w:ind w:left="0"/>
        <w:jc w:val="both"/>
      </w:pPr>
      <w:r>
        <w:rPr>
          <w:rFonts w:ascii="Times New Roman"/>
          <w:b w:val="false"/>
          <w:i w:val="false"/>
          <w:color w:val="000000"/>
          <w:sz w:val="28"/>
        </w:rPr>
        <w:t>
      строки:</w:t>
      </w:r>
    </w:p>
    <w:bookmarkEnd w:id="35"/>
    <w:bookmarkStart w:name="z40"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17 473 449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7"/>
          <w:p>
            <w:pPr>
              <w:spacing w:after="20"/>
              <w:ind w:left="20"/>
              <w:jc w:val="both"/>
            </w:pPr>
            <w:r>
              <w:rPr>
                <w:rFonts w:ascii="Times New Roman"/>
                <w:b w:val="false"/>
                <w:i w:val="false"/>
                <w:color w:val="000000"/>
                <w:sz w:val="20"/>
              </w:rPr>
              <w:t>
130 411 </w:t>
            </w:r>
          </w:p>
          <w:bookmarkEnd w:id="37"/>
          <w:p>
            <w:pPr>
              <w:spacing w:after="20"/>
              <w:ind w:left="20"/>
              <w:jc w:val="both"/>
            </w:pPr>
            <w:r>
              <w:rPr>
                <w:rFonts w:ascii="Times New Roman"/>
                <w:b w:val="false"/>
                <w:i w:val="false"/>
                <w:color w:val="000000"/>
                <w:sz w:val="20"/>
              </w:rPr>
              <w:t>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8"/>
          <w:p>
            <w:pPr>
              <w:spacing w:after="20"/>
              <w:ind w:left="20"/>
              <w:jc w:val="both"/>
            </w:pPr>
            <w:r>
              <w:rPr>
                <w:rFonts w:ascii="Times New Roman"/>
                <w:b w:val="false"/>
                <w:i w:val="false"/>
                <w:color w:val="000000"/>
                <w:sz w:val="20"/>
              </w:rPr>
              <w:t>
103 873</w:t>
            </w:r>
          </w:p>
          <w:bookmarkEnd w:id="38"/>
          <w:p>
            <w:pPr>
              <w:spacing w:after="20"/>
              <w:ind w:left="20"/>
              <w:jc w:val="both"/>
            </w:pPr>
            <w:r>
              <w:rPr>
                <w:rFonts w:ascii="Times New Roman"/>
                <w:b w:val="false"/>
                <w:i w:val="false"/>
                <w:color w:val="000000"/>
                <w:sz w:val="20"/>
              </w:rPr>
              <w:t>
 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9"/>
          <w:p>
            <w:pPr>
              <w:spacing w:after="20"/>
              <w:ind w:left="20"/>
              <w:jc w:val="both"/>
            </w:pPr>
            <w:r>
              <w:rPr>
                <w:rFonts w:ascii="Times New Roman"/>
                <w:b w:val="false"/>
                <w:i w:val="false"/>
                <w:color w:val="000000"/>
                <w:sz w:val="20"/>
              </w:rPr>
              <w:t>
86 860 </w:t>
            </w:r>
          </w:p>
          <w:bookmarkEnd w:id="39"/>
          <w:p>
            <w:pPr>
              <w:spacing w:after="20"/>
              <w:ind w:left="20"/>
              <w:jc w:val="both"/>
            </w:pPr>
            <w:r>
              <w:rPr>
                <w:rFonts w:ascii="Times New Roman"/>
                <w:b w:val="false"/>
                <w:i w:val="false"/>
                <w:color w:val="000000"/>
                <w:sz w:val="20"/>
              </w:rPr>
              <w:t>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22 010 247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комплекса зданий Министерства внутренних дел Республики Казахстан на пересечении проспекта Кабанбай батыра и улицы Хусейн бен Талал, 1-очередь строительства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22 010 247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Министерства внутренних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информационного комплекса для оперативно-служебной и аналитической деятельности ОВД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развитие информационной системы миграционной полиции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40"/>
    <w:p>
      <w:pPr>
        <w:spacing w:after="0"/>
        <w:ind w:left="0"/>
        <w:jc w:val="both"/>
      </w:pPr>
      <w:r>
        <w:rPr>
          <w:rFonts w:ascii="Times New Roman"/>
          <w:b w:val="false"/>
          <w:i w:val="false"/>
          <w:color w:val="000000"/>
          <w:sz w:val="28"/>
        </w:rPr>
        <w:t>
      "</w:t>
      </w:r>
    </w:p>
    <w:bookmarkEnd w:id="40"/>
    <w:bookmarkStart w:name="z45" w:id="41"/>
    <w:p>
      <w:pPr>
        <w:spacing w:after="0"/>
        <w:ind w:left="0"/>
        <w:jc w:val="both"/>
      </w:pPr>
      <w:r>
        <w:rPr>
          <w:rFonts w:ascii="Times New Roman"/>
          <w:b w:val="false"/>
          <w:i w:val="false"/>
          <w:color w:val="000000"/>
          <w:sz w:val="28"/>
        </w:rPr>
        <w:t>
      изложить в следующей редакции:</w:t>
      </w:r>
    </w:p>
    <w:bookmarkEnd w:id="41"/>
    <w:bookmarkStart w:name="z46"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17 544 990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3"/>
          <w:p>
            <w:pPr>
              <w:spacing w:after="20"/>
              <w:ind w:left="20"/>
              <w:jc w:val="both"/>
            </w:pPr>
            <w:r>
              <w:rPr>
                <w:rFonts w:ascii="Times New Roman"/>
                <w:b w:val="false"/>
                <w:i w:val="false"/>
                <w:color w:val="000000"/>
                <w:sz w:val="20"/>
              </w:rPr>
              <w:t xml:space="preserve">
130 411 </w:t>
            </w:r>
          </w:p>
          <w:bookmarkEnd w:id="43"/>
          <w:p>
            <w:pPr>
              <w:spacing w:after="20"/>
              <w:ind w:left="20"/>
              <w:jc w:val="both"/>
            </w:pPr>
            <w:r>
              <w:rPr>
                <w:rFonts w:ascii="Times New Roman"/>
                <w:b w:val="false"/>
                <w:i w:val="false"/>
                <w:color w:val="000000"/>
                <w:sz w:val="20"/>
              </w:rPr>
              <w:t>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4"/>
          <w:p>
            <w:pPr>
              <w:spacing w:after="20"/>
              <w:ind w:left="20"/>
              <w:jc w:val="both"/>
            </w:pPr>
            <w:r>
              <w:rPr>
                <w:rFonts w:ascii="Times New Roman"/>
                <w:b w:val="false"/>
                <w:i w:val="false"/>
                <w:color w:val="000000"/>
                <w:sz w:val="20"/>
              </w:rPr>
              <w:t>
103 873</w:t>
            </w:r>
          </w:p>
          <w:bookmarkEnd w:id="44"/>
          <w:p>
            <w:pPr>
              <w:spacing w:after="20"/>
              <w:ind w:left="20"/>
              <w:jc w:val="both"/>
            </w:pPr>
            <w:r>
              <w:rPr>
                <w:rFonts w:ascii="Times New Roman"/>
                <w:b w:val="false"/>
                <w:i w:val="false"/>
                <w:color w:val="000000"/>
                <w:sz w:val="20"/>
              </w:rPr>
              <w:t>
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5"/>
          <w:p>
            <w:pPr>
              <w:spacing w:after="20"/>
              <w:ind w:left="20"/>
              <w:jc w:val="both"/>
            </w:pPr>
            <w:r>
              <w:rPr>
                <w:rFonts w:ascii="Times New Roman"/>
                <w:b w:val="false"/>
                <w:i w:val="false"/>
                <w:color w:val="000000"/>
                <w:sz w:val="20"/>
              </w:rPr>
              <w:t>
86 860 </w:t>
            </w:r>
          </w:p>
          <w:bookmarkEnd w:id="45"/>
          <w:p>
            <w:pPr>
              <w:spacing w:after="20"/>
              <w:ind w:left="20"/>
              <w:jc w:val="both"/>
            </w:pPr>
            <w:r>
              <w:rPr>
                <w:rFonts w:ascii="Times New Roman"/>
                <w:b w:val="false"/>
                <w:i w:val="false"/>
                <w:color w:val="000000"/>
                <w:sz w:val="20"/>
              </w:rPr>
              <w:t>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22 010 247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комплекса зданий Министерства внутренних дел Республики Казахстан на пересечении проспекта Кабанбай батыра и улицы Хусейн бен Талал, 1-очередь строительства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22 010 247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Министерства внутренних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информационного комплекса для оперативно-служебной и аналитической деятельности ОВД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развитие информационной системы миграционной полиции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6"/>
    <w:p>
      <w:pPr>
        <w:spacing w:after="0"/>
        <w:ind w:left="0"/>
        <w:jc w:val="both"/>
      </w:pPr>
      <w:r>
        <w:rPr>
          <w:rFonts w:ascii="Times New Roman"/>
          <w:b w:val="false"/>
          <w:i w:val="false"/>
          <w:color w:val="000000"/>
          <w:sz w:val="28"/>
        </w:rPr>
        <w:t>
      ";</w:t>
      </w:r>
    </w:p>
    <w:bookmarkEnd w:id="46"/>
    <w:bookmarkStart w:name="z51" w:id="47"/>
    <w:p>
      <w:pPr>
        <w:spacing w:after="0"/>
        <w:ind w:left="0"/>
        <w:jc w:val="both"/>
      </w:pPr>
      <w:r>
        <w:rPr>
          <w:rFonts w:ascii="Times New Roman"/>
          <w:b w:val="false"/>
          <w:i w:val="false"/>
          <w:color w:val="000000"/>
          <w:sz w:val="28"/>
        </w:rPr>
        <w:t>
      строки:</w:t>
      </w:r>
    </w:p>
    <w:bookmarkEnd w:id="47"/>
    <w:bookmarkStart w:name="z52"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для органов прокуратуры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общежития на 350 мест с пристраиваемой аудиторией и конференц-залом, расположенного по адресу: Акмолинская область, город Косшы, ул. Республика,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районной прокуратуры и гаража по адресу: ул. Гагарина, 74а, село Кишкенеколь Уалихановского района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прокуратуры города Шымкента, расположенного на территории административно-делового центра города Шымкента (1 очередь)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развитие информационных систем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информационно-аналитической системы Генеральной прокуратуры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9"/>
    <w:p>
      <w:pPr>
        <w:spacing w:after="0"/>
        <w:ind w:left="0"/>
        <w:jc w:val="both"/>
      </w:pPr>
      <w:r>
        <w:rPr>
          <w:rFonts w:ascii="Times New Roman"/>
          <w:b w:val="false"/>
          <w:i w:val="false"/>
          <w:color w:val="000000"/>
          <w:sz w:val="28"/>
        </w:rPr>
        <w:t>
      "</w:t>
      </w:r>
    </w:p>
    <w:bookmarkEnd w:id="49"/>
    <w:bookmarkStart w:name="z54" w:id="50"/>
    <w:p>
      <w:pPr>
        <w:spacing w:after="0"/>
        <w:ind w:left="0"/>
        <w:jc w:val="both"/>
      </w:pPr>
      <w:r>
        <w:rPr>
          <w:rFonts w:ascii="Times New Roman"/>
          <w:b w:val="false"/>
          <w:i w:val="false"/>
          <w:color w:val="000000"/>
          <w:sz w:val="28"/>
        </w:rPr>
        <w:t>
      изложить в следующей редакции:</w:t>
      </w:r>
    </w:p>
    <w:bookmarkEnd w:id="50"/>
    <w:bookmarkStart w:name="z55"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для органов прокуратуры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общежития на 350 мест с пристраиваемой аудиторией и конференц-залом, расположенного по адресу: Акмолинская область, город Косшы, ул. Республика,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районной прокуратуры и гаража по адресу: ул. Гагарина, 74а, село Кишкенеколь Уалихановского района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прокуратуры города Шымкента, расположенного на территории административно-делового центра города Шымкента (1 очередь)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развитие информационных систем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информационно-аналитической системы Генеральной прокуратуры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52"/>
    <w:p>
      <w:pPr>
        <w:spacing w:after="0"/>
        <w:ind w:left="0"/>
        <w:jc w:val="both"/>
      </w:pPr>
      <w:r>
        <w:rPr>
          <w:rFonts w:ascii="Times New Roman"/>
          <w:b w:val="false"/>
          <w:i w:val="false"/>
          <w:color w:val="000000"/>
          <w:sz w:val="28"/>
        </w:rPr>
        <w:t>
      ";</w:t>
      </w:r>
    </w:p>
    <w:bookmarkEnd w:id="52"/>
    <w:bookmarkStart w:name="z57" w:id="53"/>
    <w:p>
      <w:pPr>
        <w:spacing w:after="0"/>
        <w:ind w:left="0"/>
        <w:jc w:val="both"/>
      </w:pPr>
      <w:r>
        <w:rPr>
          <w:rFonts w:ascii="Times New Roman"/>
          <w:b w:val="false"/>
          <w:i w:val="false"/>
          <w:color w:val="000000"/>
          <w:sz w:val="28"/>
        </w:rPr>
        <w:t>
      строки:</w:t>
      </w:r>
    </w:p>
    <w:bookmarkEnd w:id="53"/>
    <w:bookmarkStart w:name="z58"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финансовому мониторингу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информационной аналитической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информационной аналитической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5"/>
    <w:p>
      <w:pPr>
        <w:spacing w:after="0"/>
        <w:ind w:left="0"/>
        <w:jc w:val="both"/>
      </w:pPr>
      <w:r>
        <w:rPr>
          <w:rFonts w:ascii="Times New Roman"/>
          <w:b w:val="false"/>
          <w:i w:val="false"/>
          <w:color w:val="000000"/>
          <w:sz w:val="28"/>
        </w:rPr>
        <w:t>
      "</w:t>
      </w:r>
    </w:p>
    <w:bookmarkEnd w:id="55"/>
    <w:bookmarkStart w:name="z60" w:id="56"/>
    <w:p>
      <w:pPr>
        <w:spacing w:after="0"/>
        <w:ind w:left="0"/>
        <w:jc w:val="both"/>
      </w:pPr>
      <w:r>
        <w:rPr>
          <w:rFonts w:ascii="Times New Roman"/>
          <w:b w:val="false"/>
          <w:i w:val="false"/>
          <w:color w:val="000000"/>
          <w:sz w:val="28"/>
        </w:rPr>
        <w:t>
      изложить в следующей редакции:</w:t>
      </w:r>
    </w:p>
    <w:bookmarkEnd w:id="56"/>
    <w:bookmarkStart w:name="z61"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финансовому мониторингу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информационной аналитической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информационной аналитической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8"/>
    <w:p>
      <w:pPr>
        <w:spacing w:after="0"/>
        <w:ind w:left="0"/>
        <w:jc w:val="both"/>
      </w:pPr>
      <w:r>
        <w:rPr>
          <w:rFonts w:ascii="Times New Roman"/>
          <w:b w:val="false"/>
          <w:i w:val="false"/>
          <w:color w:val="000000"/>
          <w:sz w:val="28"/>
        </w:rPr>
        <w:t>
      ";</w:t>
      </w:r>
    </w:p>
    <w:bookmarkEnd w:id="58"/>
    <w:bookmarkStart w:name="z63" w:id="59"/>
    <w:p>
      <w:pPr>
        <w:spacing w:after="0"/>
        <w:ind w:left="0"/>
        <w:jc w:val="both"/>
      </w:pPr>
      <w:r>
        <w:rPr>
          <w:rFonts w:ascii="Times New Roman"/>
          <w:b w:val="false"/>
          <w:i w:val="false"/>
          <w:color w:val="000000"/>
          <w:sz w:val="28"/>
        </w:rPr>
        <w:t>
      строку:</w:t>
      </w:r>
    </w:p>
    <w:bookmarkEnd w:id="59"/>
    <w:bookmarkStart w:name="z64"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2 618 887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61"/>
    <w:p>
      <w:pPr>
        <w:spacing w:after="0"/>
        <w:ind w:left="0"/>
        <w:jc w:val="both"/>
      </w:pPr>
      <w:r>
        <w:rPr>
          <w:rFonts w:ascii="Times New Roman"/>
          <w:b w:val="false"/>
          <w:i w:val="false"/>
          <w:color w:val="000000"/>
          <w:sz w:val="28"/>
        </w:rPr>
        <w:t>
      "</w:t>
      </w:r>
    </w:p>
    <w:bookmarkEnd w:id="61"/>
    <w:bookmarkStart w:name="z66" w:id="62"/>
    <w:p>
      <w:pPr>
        <w:spacing w:after="0"/>
        <w:ind w:left="0"/>
        <w:jc w:val="both"/>
      </w:pPr>
      <w:r>
        <w:rPr>
          <w:rFonts w:ascii="Times New Roman"/>
          <w:b w:val="false"/>
          <w:i w:val="false"/>
          <w:color w:val="000000"/>
          <w:sz w:val="28"/>
        </w:rPr>
        <w:t>
      изложить в следующей редакции:</w:t>
      </w:r>
    </w:p>
    <w:bookmarkEnd w:id="62"/>
    <w:bookmarkStart w:name="z67"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64"/>
    <w:p>
      <w:pPr>
        <w:spacing w:after="0"/>
        <w:ind w:left="0"/>
        <w:jc w:val="both"/>
      </w:pPr>
      <w:r>
        <w:rPr>
          <w:rFonts w:ascii="Times New Roman"/>
          <w:b w:val="false"/>
          <w:i w:val="false"/>
          <w:color w:val="000000"/>
          <w:sz w:val="28"/>
        </w:rPr>
        <w:t>
      ";</w:t>
      </w:r>
    </w:p>
    <w:bookmarkEnd w:id="64"/>
    <w:bookmarkStart w:name="z69" w:id="65"/>
    <w:p>
      <w:pPr>
        <w:spacing w:after="0"/>
        <w:ind w:left="0"/>
        <w:jc w:val="both"/>
      </w:pPr>
      <w:r>
        <w:rPr>
          <w:rFonts w:ascii="Times New Roman"/>
          <w:b w:val="false"/>
          <w:i w:val="false"/>
          <w:color w:val="000000"/>
          <w:sz w:val="28"/>
        </w:rPr>
        <w:t>
      строки:</w:t>
      </w:r>
    </w:p>
    <w:bookmarkEnd w:id="65"/>
    <w:bookmarkStart w:name="z70"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7"/>
    <w:p>
      <w:pPr>
        <w:spacing w:after="0"/>
        <w:ind w:left="0"/>
        <w:jc w:val="both"/>
      </w:pPr>
      <w:r>
        <w:rPr>
          <w:rFonts w:ascii="Times New Roman"/>
          <w:b w:val="false"/>
          <w:i w:val="false"/>
          <w:color w:val="000000"/>
          <w:sz w:val="28"/>
        </w:rPr>
        <w:t>
      "</w:t>
      </w:r>
    </w:p>
    <w:bookmarkEnd w:id="67"/>
    <w:bookmarkStart w:name="z72" w:id="68"/>
    <w:p>
      <w:pPr>
        <w:spacing w:after="0"/>
        <w:ind w:left="0"/>
        <w:jc w:val="both"/>
      </w:pPr>
      <w:r>
        <w:rPr>
          <w:rFonts w:ascii="Times New Roman"/>
          <w:b w:val="false"/>
          <w:i w:val="false"/>
          <w:color w:val="000000"/>
          <w:sz w:val="28"/>
        </w:rPr>
        <w:t>
      изложить в следующей редакции:</w:t>
      </w:r>
    </w:p>
    <w:bookmarkEnd w:id="68"/>
    <w:bookmarkStart w:name="z73"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70"/>
    <w:p>
      <w:pPr>
        <w:spacing w:after="0"/>
        <w:ind w:left="0"/>
        <w:jc w:val="both"/>
      </w:pPr>
      <w:r>
        <w:rPr>
          <w:rFonts w:ascii="Times New Roman"/>
          <w:b w:val="false"/>
          <w:i w:val="false"/>
          <w:color w:val="000000"/>
          <w:sz w:val="28"/>
        </w:rPr>
        <w:t>
      ";</w:t>
      </w:r>
    </w:p>
    <w:bookmarkEnd w:id="70"/>
    <w:bookmarkStart w:name="z75" w:id="71"/>
    <w:p>
      <w:pPr>
        <w:spacing w:after="0"/>
        <w:ind w:left="0"/>
        <w:jc w:val="both"/>
      </w:pPr>
      <w:r>
        <w:rPr>
          <w:rFonts w:ascii="Times New Roman"/>
          <w:b w:val="false"/>
          <w:i w:val="false"/>
          <w:color w:val="000000"/>
          <w:sz w:val="28"/>
        </w:rPr>
        <w:t>
      после строки:</w:t>
      </w:r>
    </w:p>
    <w:bookmarkEnd w:id="71"/>
    <w:bookmarkStart w:name="z76"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73"/>
    <w:p>
      <w:pPr>
        <w:spacing w:after="0"/>
        <w:ind w:left="0"/>
        <w:jc w:val="both"/>
      </w:pPr>
      <w:r>
        <w:rPr>
          <w:rFonts w:ascii="Times New Roman"/>
          <w:b w:val="false"/>
          <w:i w:val="false"/>
          <w:color w:val="000000"/>
          <w:sz w:val="28"/>
        </w:rPr>
        <w:t>
      "</w:t>
      </w:r>
    </w:p>
    <w:bookmarkEnd w:id="73"/>
    <w:bookmarkStart w:name="z78" w:id="74"/>
    <w:p>
      <w:pPr>
        <w:spacing w:after="0"/>
        <w:ind w:left="0"/>
        <w:jc w:val="both"/>
      </w:pPr>
      <w:r>
        <w:rPr>
          <w:rFonts w:ascii="Times New Roman"/>
          <w:b w:val="false"/>
          <w:i w:val="false"/>
          <w:color w:val="000000"/>
          <w:sz w:val="28"/>
        </w:rPr>
        <w:t>
      дополнить строками следующего содержания:</w:t>
      </w:r>
    </w:p>
    <w:bookmarkEnd w:id="74"/>
    <w:bookmarkStart w:name="z79"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 центра "Ордабасы", село Ордабасы Ордабасинского района Туркестанской области (корректировка сметной документации)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76"/>
    <w:p>
      <w:pPr>
        <w:spacing w:after="0"/>
        <w:ind w:left="0"/>
        <w:jc w:val="both"/>
      </w:pPr>
      <w:r>
        <w:rPr>
          <w:rFonts w:ascii="Times New Roman"/>
          <w:b w:val="false"/>
          <w:i w:val="false"/>
          <w:color w:val="000000"/>
          <w:sz w:val="28"/>
        </w:rPr>
        <w:t>
      ";</w:t>
      </w:r>
    </w:p>
    <w:bookmarkEnd w:id="76"/>
    <w:bookmarkStart w:name="z81" w:id="77"/>
    <w:p>
      <w:pPr>
        <w:spacing w:after="0"/>
        <w:ind w:left="0"/>
        <w:jc w:val="both"/>
      </w:pPr>
      <w:r>
        <w:rPr>
          <w:rFonts w:ascii="Times New Roman"/>
          <w:b w:val="false"/>
          <w:i w:val="false"/>
          <w:color w:val="000000"/>
          <w:sz w:val="28"/>
        </w:rPr>
        <w:t>
      строки:</w:t>
      </w:r>
    </w:p>
    <w:bookmarkEnd w:id="77"/>
    <w:bookmarkStart w:name="z82"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Делами Президента Республики Казахстан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от поселка Бурабай до озер Большое Чебачье и Текеколь ГНПП "Бурабай" 2 очередь.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9"/>
    <w:p>
      <w:pPr>
        <w:spacing w:after="0"/>
        <w:ind w:left="0"/>
        <w:jc w:val="both"/>
      </w:pPr>
      <w:r>
        <w:rPr>
          <w:rFonts w:ascii="Times New Roman"/>
          <w:b w:val="false"/>
          <w:i w:val="false"/>
          <w:color w:val="000000"/>
          <w:sz w:val="28"/>
        </w:rPr>
        <w:t>
      "</w:t>
      </w:r>
    </w:p>
    <w:bookmarkEnd w:id="79"/>
    <w:bookmarkStart w:name="z84" w:id="80"/>
    <w:p>
      <w:pPr>
        <w:spacing w:after="0"/>
        <w:ind w:left="0"/>
        <w:jc w:val="both"/>
      </w:pPr>
      <w:r>
        <w:rPr>
          <w:rFonts w:ascii="Times New Roman"/>
          <w:b w:val="false"/>
          <w:i w:val="false"/>
          <w:color w:val="000000"/>
          <w:sz w:val="28"/>
        </w:rPr>
        <w:t>
      изложить в следующей редакции:</w:t>
      </w:r>
    </w:p>
    <w:bookmarkEnd w:id="80"/>
    <w:bookmarkStart w:name="z85" w:id="81"/>
    <w:p>
      <w:pPr>
        <w:spacing w:after="0"/>
        <w:ind w:left="0"/>
        <w:jc w:val="both"/>
      </w:pP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Делами Президента Республики Казахстан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от поселка Бурабай до озер Большое Чебачье и Текеколь ГНПП "Бурабай" 2 очередь.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82"/>
    <w:p>
      <w:pPr>
        <w:spacing w:after="0"/>
        <w:ind w:left="0"/>
        <w:jc w:val="both"/>
      </w:pPr>
      <w:r>
        <w:rPr>
          <w:rFonts w:ascii="Times New Roman"/>
          <w:b w:val="false"/>
          <w:i w:val="false"/>
          <w:color w:val="000000"/>
          <w:sz w:val="28"/>
        </w:rPr>
        <w:t>
      ";</w:t>
      </w:r>
    </w:p>
    <w:bookmarkEnd w:id="82"/>
    <w:bookmarkStart w:name="z87" w:id="83"/>
    <w:p>
      <w:pPr>
        <w:spacing w:after="0"/>
        <w:ind w:left="0"/>
        <w:jc w:val="both"/>
      </w:pPr>
      <w:r>
        <w:rPr>
          <w:rFonts w:ascii="Times New Roman"/>
          <w:b w:val="false"/>
          <w:i w:val="false"/>
          <w:color w:val="000000"/>
          <w:sz w:val="28"/>
        </w:rPr>
        <w:t>
      строки:</w:t>
      </w:r>
    </w:p>
    <w:bookmarkEnd w:id="83"/>
    <w:bookmarkStart w:name="z88" w:id="84"/>
    <w:p>
      <w:pPr>
        <w:spacing w:after="0"/>
        <w:ind w:left="0"/>
        <w:jc w:val="both"/>
      </w:pP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89 734 863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49 487 855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80 510 106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47 027 879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77 110 106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47 027 879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39 973 697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85"/>
    <w:p>
      <w:pPr>
        <w:spacing w:after="0"/>
        <w:ind w:left="0"/>
        <w:jc w:val="both"/>
      </w:pPr>
      <w:r>
        <w:rPr>
          <w:rFonts w:ascii="Times New Roman"/>
          <w:b w:val="false"/>
          <w:i w:val="false"/>
          <w:color w:val="000000"/>
          <w:sz w:val="28"/>
        </w:rPr>
        <w:t>
      "</w:t>
      </w:r>
    </w:p>
    <w:bookmarkEnd w:id="85"/>
    <w:bookmarkStart w:name="z90" w:id="86"/>
    <w:p>
      <w:pPr>
        <w:spacing w:after="0"/>
        <w:ind w:left="0"/>
        <w:jc w:val="both"/>
      </w:pPr>
      <w:r>
        <w:rPr>
          <w:rFonts w:ascii="Times New Roman"/>
          <w:b w:val="false"/>
          <w:i w:val="false"/>
          <w:color w:val="000000"/>
          <w:sz w:val="28"/>
        </w:rPr>
        <w:t>
      изложить в следующей редакции:</w:t>
      </w:r>
    </w:p>
    <w:bookmarkEnd w:id="86"/>
    <w:bookmarkStart w:name="z91" w:id="87"/>
    <w:p>
      <w:pPr>
        <w:spacing w:after="0"/>
        <w:ind w:left="0"/>
        <w:jc w:val="both"/>
      </w:pP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66 494 387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49 487 855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57 269 630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47 027 879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54 469 630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47 027 879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49 609 524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39 973 697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8"/>
    <w:p>
      <w:pPr>
        <w:spacing w:after="0"/>
        <w:ind w:left="0"/>
        <w:jc w:val="both"/>
      </w:pPr>
      <w:r>
        <w:rPr>
          <w:rFonts w:ascii="Times New Roman"/>
          <w:b w:val="false"/>
          <w:i w:val="false"/>
          <w:color w:val="000000"/>
          <w:sz w:val="28"/>
        </w:rPr>
        <w:t>
      ";</w:t>
      </w:r>
    </w:p>
    <w:bookmarkEnd w:id="88"/>
    <w:bookmarkStart w:name="z93" w:id="89"/>
    <w:p>
      <w:pPr>
        <w:spacing w:after="0"/>
        <w:ind w:left="0"/>
        <w:jc w:val="both"/>
      </w:pPr>
      <w:r>
        <w:rPr>
          <w:rFonts w:ascii="Times New Roman"/>
          <w:b w:val="false"/>
          <w:i w:val="false"/>
          <w:color w:val="000000"/>
          <w:sz w:val="28"/>
        </w:rPr>
        <w:t>
      строки:</w:t>
      </w:r>
    </w:p>
    <w:bookmarkEnd w:id="89"/>
    <w:bookmarkStart w:name="z94"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"Курты – Бурылбайтал"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"Балхаш – Бурылбайтал"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12 325 772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91"/>
    <w:p>
      <w:pPr>
        <w:spacing w:after="0"/>
        <w:ind w:left="0"/>
        <w:jc w:val="both"/>
      </w:pPr>
      <w:r>
        <w:rPr>
          <w:rFonts w:ascii="Times New Roman"/>
          <w:b w:val="false"/>
          <w:i w:val="false"/>
          <w:color w:val="000000"/>
          <w:sz w:val="28"/>
        </w:rPr>
        <w:t>
      "</w:t>
      </w:r>
    </w:p>
    <w:bookmarkEnd w:id="91"/>
    <w:bookmarkStart w:name="z96" w:id="92"/>
    <w:p>
      <w:pPr>
        <w:spacing w:after="0"/>
        <w:ind w:left="0"/>
        <w:jc w:val="both"/>
      </w:pPr>
      <w:r>
        <w:rPr>
          <w:rFonts w:ascii="Times New Roman"/>
          <w:b w:val="false"/>
          <w:i w:val="false"/>
          <w:color w:val="000000"/>
          <w:sz w:val="28"/>
        </w:rPr>
        <w:t>
      изложить в следующей редакции:</w:t>
      </w:r>
    </w:p>
    <w:bookmarkEnd w:id="92"/>
    <w:bookmarkStart w:name="z97" w:id="93"/>
    <w:p>
      <w:pPr>
        <w:spacing w:after="0"/>
        <w:ind w:left="0"/>
        <w:jc w:val="both"/>
      </w:pP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19 663 359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"Курты – Бурылбайтал"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"Балхаш – Бурылбайтал"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24 397 465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12 325 772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94"/>
    <w:p>
      <w:pPr>
        <w:spacing w:after="0"/>
        <w:ind w:left="0"/>
        <w:jc w:val="both"/>
      </w:pPr>
      <w:r>
        <w:rPr>
          <w:rFonts w:ascii="Times New Roman"/>
          <w:b w:val="false"/>
          <w:i w:val="false"/>
          <w:color w:val="000000"/>
          <w:sz w:val="28"/>
        </w:rPr>
        <w:t>
      ";</w:t>
      </w:r>
    </w:p>
    <w:bookmarkEnd w:id="94"/>
    <w:bookmarkStart w:name="z99" w:id="95"/>
    <w:p>
      <w:pPr>
        <w:spacing w:after="0"/>
        <w:ind w:left="0"/>
        <w:jc w:val="both"/>
      </w:pPr>
      <w:r>
        <w:rPr>
          <w:rFonts w:ascii="Times New Roman"/>
          <w:b w:val="false"/>
          <w:i w:val="false"/>
          <w:color w:val="000000"/>
          <w:sz w:val="28"/>
        </w:rPr>
        <w:t>
      строку:</w:t>
      </w:r>
    </w:p>
    <w:bookmarkEnd w:id="95"/>
    <w:bookmarkStart w:name="z100"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строительство пограничных отделений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7"/>
    <w:p>
      <w:pPr>
        <w:spacing w:after="0"/>
        <w:ind w:left="0"/>
        <w:jc w:val="both"/>
      </w:pPr>
      <w:r>
        <w:rPr>
          <w:rFonts w:ascii="Times New Roman"/>
          <w:b w:val="false"/>
          <w:i w:val="false"/>
          <w:color w:val="000000"/>
          <w:sz w:val="28"/>
        </w:rPr>
        <w:t>
      "</w:t>
      </w:r>
    </w:p>
    <w:bookmarkEnd w:id="97"/>
    <w:bookmarkStart w:name="z102" w:id="98"/>
    <w:p>
      <w:pPr>
        <w:spacing w:after="0"/>
        <w:ind w:left="0"/>
        <w:jc w:val="both"/>
      </w:pPr>
      <w:r>
        <w:rPr>
          <w:rFonts w:ascii="Times New Roman"/>
          <w:b w:val="false"/>
          <w:i w:val="false"/>
          <w:color w:val="000000"/>
          <w:sz w:val="28"/>
        </w:rPr>
        <w:t>
      изложить в следующей редакции:</w:t>
      </w:r>
    </w:p>
    <w:bookmarkEnd w:id="98"/>
    <w:bookmarkStart w:name="z103" w:id="99"/>
    <w:p>
      <w:pPr>
        <w:spacing w:after="0"/>
        <w:ind w:left="0"/>
        <w:jc w:val="both"/>
      </w:pP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строительство пограничных отделений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100"/>
    <w:p>
      <w:pPr>
        <w:spacing w:after="0"/>
        <w:ind w:left="0"/>
        <w:jc w:val="both"/>
      </w:pPr>
      <w:r>
        <w:rPr>
          <w:rFonts w:ascii="Times New Roman"/>
          <w:b w:val="false"/>
          <w:i w:val="false"/>
          <w:color w:val="000000"/>
          <w:sz w:val="28"/>
        </w:rPr>
        <w:t>
      ";</w:t>
      </w:r>
    </w:p>
    <w:bookmarkEnd w:id="100"/>
    <w:bookmarkStart w:name="z105" w:id="101"/>
    <w:p>
      <w:pPr>
        <w:spacing w:after="0"/>
        <w:ind w:left="0"/>
        <w:jc w:val="both"/>
      </w:pPr>
      <w:r>
        <w:rPr>
          <w:rFonts w:ascii="Times New Roman"/>
          <w:b w:val="false"/>
          <w:i w:val="false"/>
          <w:color w:val="000000"/>
          <w:sz w:val="28"/>
        </w:rPr>
        <w:t>
      строки:</w:t>
      </w:r>
    </w:p>
    <w:bookmarkEnd w:id="101"/>
    <w:bookmarkStart w:name="z106"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"Айке" по Актюбинской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"Киялы" по Актюбинской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"Орталасты" по Восточно-Казахстанской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"Хамир" по Восточно-Казахстанской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"Балыкты булак" по Восточно-Казахстанской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470 534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"Акбалшык" по Костанайской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"Кенерал" по Костанайской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"Кайрак" по Костанайской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"Бирлик" по Костанайской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397 450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"Рахат" по Павлодарской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"Баянауыл" по Павлодарской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"Амангельды" по Павлодарской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"Шарбакты" по Павлодарской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"Арлан" по Павлодарской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2 460 804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"Уялы" по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"им. Баян батыр" по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"Каскад" по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"Келтесай" по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103"/>
    <w:p>
      <w:pPr>
        <w:spacing w:after="0"/>
        <w:ind w:left="0"/>
        <w:jc w:val="both"/>
      </w:pPr>
      <w:r>
        <w:rPr>
          <w:rFonts w:ascii="Times New Roman"/>
          <w:b w:val="false"/>
          <w:i w:val="false"/>
          <w:color w:val="000000"/>
          <w:sz w:val="28"/>
        </w:rPr>
        <w:t>
      "</w:t>
      </w:r>
    </w:p>
    <w:bookmarkEnd w:id="103"/>
    <w:bookmarkStart w:name="z108" w:id="104"/>
    <w:p>
      <w:pPr>
        <w:spacing w:after="0"/>
        <w:ind w:left="0"/>
        <w:jc w:val="both"/>
      </w:pPr>
      <w:r>
        <w:rPr>
          <w:rFonts w:ascii="Times New Roman"/>
          <w:b w:val="false"/>
          <w:i w:val="false"/>
          <w:color w:val="000000"/>
          <w:sz w:val="28"/>
        </w:rPr>
        <w:t>
      изложить в следующей редакции:</w:t>
      </w:r>
    </w:p>
    <w:bookmarkEnd w:id="104"/>
    <w:bookmarkStart w:name="z109" w:id="105"/>
    <w:p>
      <w:pPr>
        <w:spacing w:after="0"/>
        <w:ind w:left="0"/>
        <w:jc w:val="both"/>
      </w:pP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"Айке" по Актюбинской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"Киялы" по Актюбинской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"Орталасты" по Восточно-Казахстанской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"Хамир" по Восточно-Казахстанской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"Балыкты булак" по Восточно-Казахстанской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"Акбалшык" по Костанайской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"Кенерал" по Костанайской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"Кайрак" по Костанайской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"Бирлик" по Костанайской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"Рахат" по Павлодарской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"Баянауыл" по Павлодарской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"Амангельды" по Павлодарской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"Шарбакты" по Павлодарской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"Арлан" по Павлодарской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2 551 701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"Уялы" по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"им. Баян батыр" по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"Каскад" по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"Келтесай" по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06"/>
    <w:p>
      <w:pPr>
        <w:spacing w:after="0"/>
        <w:ind w:left="0"/>
        <w:jc w:val="both"/>
      </w:pPr>
      <w:r>
        <w:rPr>
          <w:rFonts w:ascii="Times New Roman"/>
          <w:b w:val="false"/>
          <w:i w:val="false"/>
          <w:color w:val="000000"/>
          <w:sz w:val="28"/>
        </w:rPr>
        <w:t>
      ";</w:t>
      </w:r>
    </w:p>
    <w:bookmarkEnd w:id="106"/>
    <w:bookmarkStart w:name="z111" w:id="107"/>
    <w:p>
      <w:pPr>
        <w:spacing w:after="0"/>
        <w:ind w:left="0"/>
        <w:jc w:val="both"/>
      </w:pPr>
      <w:r>
        <w:rPr>
          <w:rFonts w:ascii="Times New Roman"/>
          <w:b w:val="false"/>
          <w:i w:val="false"/>
          <w:color w:val="000000"/>
          <w:sz w:val="28"/>
        </w:rPr>
        <w:t>
      строки:</w:t>
      </w:r>
    </w:p>
    <w:bookmarkEnd w:id="107"/>
    <w:bookmarkStart w:name="z112" w:id="108"/>
    <w:p>
      <w:pPr>
        <w:spacing w:after="0"/>
        <w:ind w:left="0"/>
        <w:jc w:val="both"/>
      </w:pPr>
      <w:r>
        <w:rPr>
          <w:rFonts w:ascii="Times New Roman"/>
          <w:b w:val="false"/>
          <w:i w:val="false"/>
          <w:color w:val="000000"/>
          <w:sz w:val="28"/>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"Узынагаш" по Костанайской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"Кызыл ту" по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"Арал агаш" по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9"/>
    <w:p>
      <w:pPr>
        <w:spacing w:after="0"/>
        <w:ind w:left="0"/>
        <w:jc w:val="both"/>
      </w:pPr>
      <w:r>
        <w:rPr>
          <w:rFonts w:ascii="Times New Roman"/>
          <w:b w:val="false"/>
          <w:i w:val="false"/>
          <w:color w:val="000000"/>
          <w:sz w:val="28"/>
        </w:rPr>
        <w:t>
      "</w:t>
      </w:r>
    </w:p>
    <w:bookmarkEnd w:id="109"/>
    <w:bookmarkStart w:name="z114" w:id="110"/>
    <w:p>
      <w:pPr>
        <w:spacing w:after="0"/>
        <w:ind w:left="0"/>
        <w:jc w:val="both"/>
      </w:pPr>
      <w:r>
        <w:rPr>
          <w:rFonts w:ascii="Times New Roman"/>
          <w:b w:val="false"/>
          <w:i w:val="false"/>
          <w:color w:val="000000"/>
          <w:sz w:val="28"/>
        </w:rPr>
        <w:t>
      исключить;</w:t>
      </w:r>
    </w:p>
    <w:bookmarkEnd w:id="110"/>
    <w:bookmarkStart w:name="z115" w:id="111"/>
    <w:p>
      <w:pPr>
        <w:spacing w:after="0"/>
        <w:ind w:left="0"/>
        <w:jc w:val="both"/>
      </w:pPr>
      <w:r>
        <w:rPr>
          <w:rFonts w:ascii="Times New Roman"/>
          <w:b w:val="false"/>
          <w:i w:val="false"/>
          <w:color w:val="000000"/>
          <w:sz w:val="28"/>
        </w:rPr>
        <w:t>
      в разделе "II. Бюджетные инвестиции, планируемые посредством участия государства в уставном капитале юридических лиц":</w:t>
      </w:r>
    </w:p>
    <w:bookmarkEnd w:id="111"/>
    <w:bookmarkStart w:name="z116" w:id="112"/>
    <w:p>
      <w:pPr>
        <w:spacing w:after="0"/>
        <w:ind w:left="0"/>
        <w:jc w:val="both"/>
      </w:pPr>
      <w:r>
        <w:rPr>
          <w:rFonts w:ascii="Times New Roman"/>
          <w:b w:val="false"/>
          <w:i w:val="false"/>
          <w:color w:val="000000"/>
          <w:sz w:val="28"/>
        </w:rPr>
        <w:t>
      строку:</w:t>
      </w:r>
    </w:p>
    <w:bookmarkEnd w:id="112"/>
    <w:bookmarkStart w:name="z117"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7 629 694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7 629 694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7 629 694</w:t>
            </w:r>
          </w:p>
        </w:tc>
      </w:tr>
    </w:tbl>
    <w:bookmarkStart w:name="z118" w:id="114"/>
    <w:p>
      <w:pPr>
        <w:spacing w:after="0"/>
        <w:ind w:left="0"/>
        <w:jc w:val="both"/>
      </w:pPr>
      <w:r>
        <w:rPr>
          <w:rFonts w:ascii="Times New Roman"/>
          <w:b w:val="false"/>
          <w:i w:val="false"/>
          <w:color w:val="000000"/>
          <w:sz w:val="28"/>
        </w:rPr>
        <w:t>
      "</w:t>
      </w:r>
    </w:p>
    <w:bookmarkEnd w:id="114"/>
    <w:bookmarkStart w:name="z119" w:id="115"/>
    <w:p>
      <w:pPr>
        <w:spacing w:after="0"/>
        <w:ind w:left="0"/>
        <w:jc w:val="both"/>
      </w:pPr>
      <w:r>
        <w:rPr>
          <w:rFonts w:ascii="Times New Roman"/>
          <w:b w:val="false"/>
          <w:i w:val="false"/>
          <w:color w:val="000000"/>
          <w:sz w:val="28"/>
        </w:rPr>
        <w:t>
      изложить в следующей редакции:</w:t>
      </w:r>
    </w:p>
    <w:bookmarkEnd w:id="115"/>
    <w:bookmarkStart w:name="z120" w:id="116"/>
    <w:p>
      <w:pPr>
        <w:spacing w:after="0"/>
        <w:ind w:left="0"/>
        <w:jc w:val="both"/>
      </w:pP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15 874 081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18 570 762</w:t>
            </w:r>
          </w:p>
        </w:tc>
      </w:tr>
    </w:tbl>
    <w:bookmarkStart w:name="z121" w:id="117"/>
    <w:p>
      <w:pPr>
        <w:spacing w:after="0"/>
        <w:ind w:left="0"/>
        <w:jc w:val="both"/>
      </w:pPr>
      <w:r>
        <w:rPr>
          <w:rFonts w:ascii="Times New Roman"/>
          <w:b w:val="false"/>
          <w:i w:val="false"/>
          <w:color w:val="000000"/>
          <w:sz w:val="28"/>
        </w:rPr>
        <w:t>
      ";</w:t>
      </w:r>
    </w:p>
    <w:bookmarkEnd w:id="117"/>
    <w:bookmarkStart w:name="z122" w:id="118"/>
    <w:p>
      <w:pPr>
        <w:spacing w:after="0"/>
        <w:ind w:left="0"/>
        <w:jc w:val="both"/>
      </w:pPr>
      <w:r>
        <w:rPr>
          <w:rFonts w:ascii="Times New Roman"/>
          <w:b w:val="false"/>
          <w:i w:val="false"/>
          <w:color w:val="000000"/>
          <w:sz w:val="28"/>
        </w:rPr>
        <w:t>
      после строки:</w:t>
      </w:r>
    </w:p>
    <w:bookmarkEnd w:id="118"/>
    <w:bookmarkStart w:name="z123" w:id="119"/>
    <w:p>
      <w:pPr>
        <w:spacing w:after="0"/>
        <w:ind w:left="0"/>
        <w:jc w:val="both"/>
      </w:pP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в оплаченном уставном капитале Евразийского банка развития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7 492 365</w:t>
            </w:r>
          </w:p>
        </w:tc>
      </w:tr>
    </w:tbl>
    <w:bookmarkStart w:name="z124" w:id="120"/>
    <w:p>
      <w:pPr>
        <w:spacing w:after="0"/>
        <w:ind w:left="0"/>
        <w:jc w:val="both"/>
      </w:pPr>
      <w:r>
        <w:rPr>
          <w:rFonts w:ascii="Times New Roman"/>
          <w:b w:val="false"/>
          <w:i w:val="false"/>
          <w:color w:val="000000"/>
          <w:sz w:val="28"/>
        </w:rPr>
        <w:t>
      "</w:t>
      </w:r>
    </w:p>
    <w:bookmarkEnd w:id="120"/>
    <w:bookmarkStart w:name="z125" w:id="121"/>
    <w:p>
      <w:pPr>
        <w:spacing w:after="0"/>
        <w:ind w:left="0"/>
        <w:jc w:val="both"/>
      </w:pPr>
      <w:r>
        <w:rPr>
          <w:rFonts w:ascii="Times New Roman"/>
          <w:b w:val="false"/>
          <w:i w:val="false"/>
          <w:color w:val="000000"/>
          <w:sz w:val="28"/>
        </w:rPr>
        <w:t>
      дополнить строками следующего содержания:</w:t>
      </w:r>
    </w:p>
    <w:bookmarkEnd w:id="121"/>
    <w:bookmarkStart w:name="z126" w:id="122"/>
    <w:p>
      <w:pPr>
        <w:spacing w:after="0"/>
        <w:ind w:left="0"/>
        <w:jc w:val="both"/>
      </w:pPr>
      <w:r>
        <w:rPr>
          <w:rFonts w:ascii="Times New Roman"/>
          <w:b w:val="false"/>
          <w:i w:val="false"/>
          <w:color w:val="000000"/>
          <w:sz w:val="28"/>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8 244 387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10 469 131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10 941 068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Казахстана в уставном капитале Тюркского инвестиционного фонда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8 244 387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10 469 131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10 941 068 </w:t>
            </w:r>
          </w:p>
        </w:tc>
      </w:tr>
    </w:tbl>
    <w:bookmarkStart w:name="z127" w:id="123"/>
    <w:p>
      <w:pPr>
        <w:spacing w:after="0"/>
        <w:ind w:left="0"/>
        <w:jc w:val="both"/>
      </w:pPr>
      <w:r>
        <w:rPr>
          <w:rFonts w:ascii="Times New Roman"/>
          <w:b w:val="false"/>
          <w:i w:val="false"/>
          <w:color w:val="000000"/>
          <w:sz w:val="28"/>
        </w:rPr>
        <w:t>
      ";</w:t>
      </w:r>
    </w:p>
    <w:bookmarkEnd w:id="123"/>
    <w:bookmarkStart w:name="z128" w:id="124"/>
    <w:p>
      <w:pPr>
        <w:spacing w:after="0"/>
        <w:ind w:left="0"/>
        <w:jc w:val="both"/>
      </w:pPr>
      <w:r>
        <w:rPr>
          <w:rFonts w:ascii="Times New Roman"/>
          <w:b w:val="false"/>
          <w:i w:val="false"/>
          <w:color w:val="000000"/>
          <w:sz w:val="28"/>
        </w:rPr>
        <w:t>
      строки:</w:t>
      </w:r>
    </w:p>
    <w:bookmarkEnd w:id="124"/>
    <w:bookmarkStart w:name="z129" w:id="125"/>
    <w:p>
      <w:pPr>
        <w:spacing w:after="0"/>
        <w:ind w:left="0"/>
        <w:jc w:val="both"/>
      </w:pPr>
      <w:r>
        <w:rPr>
          <w:rFonts w:ascii="Times New Roman"/>
          <w:b w:val="false"/>
          <w:i w:val="false"/>
          <w:color w:val="000000"/>
          <w:sz w:val="28"/>
        </w:rPr>
        <w:t>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8 244 387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10 469 131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10 941 068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8 244 387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10 469 131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10 941 068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Казахстана в уставном капитале Тюркского инвестиционного фонда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8 244 387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10 469 131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10 941 068 </w:t>
            </w:r>
          </w:p>
        </w:tc>
      </w:tr>
    </w:tbl>
    <w:bookmarkStart w:name="z130" w:id="126"/>
    <w:p>
      <w:pPr>
        <w:spacing w:after="0"/>
        <w:ind w:left="0"/>
        <w:jc w:val="both"/>
      </w:pPr>
      <w:r>
        <w:rPr>
          <w:rFonts w:ascii="Times New Roman"/>
          <w:b w:val="false"/>
          <w:i w:val="false"/>
          <w:color w:val="000000"/>
          <w:sz w:val="28"/>
        </w:rPr>
        <w:t>
      "</w:t>
      </w:r>
    </w:p>
    <w:bookmarkEnd w:id="126"/>
    <w:bookmarkStart w:name="z131" w:id="127"/>
    <w:p>
      <w:pPr>
        <w:spacing w:after="0"/>
        <w:ind w:left="0"/>
        <w:jc w:val="both"/>
      </w:pPr>
      <w:r>
        <w:rPr>
          <w:rFonts w:ascii="Times New Roman"/>
          <w:b w:val="false"/>
          <w:i w:val="false"/>
          <w:color w:val="000000"/>
          <w:sz w:val="28"/>
        </w:rPr>
        <w:t>
      исключить;</w:t>
      </w:r>
    </w:p>
    <w:bookmarkEnd w:id="127"/>
    <w:bookmarkStart w:name="z132" w:id="128"/>
    <w:p>
      <w:pPr>
        <w:spacing w:after="0"/>
        <w:ind w:left="0"/>
        <w:jc w:val="both"/>
      </w:pPr>
      <w:r>
        <w:rPr>
          <w:rFonts w:ascii="Times New Roman"/>
          <w:b w:val="false"/>
          <w:i w:val="false"/>
          <w:color w:val="000000"/>
          <w:sz w:val="28"/>
        </w:rPr>
        <w:t>
      строку:</w:t>
      </w:r>
    </w:p>
    <w:bookmarkEnd w:id="128"/>
    <w:bookmarkStart w:name="z133" w:id="129"/>
    <w:p>
      <w:pPr>
        <w:spacing w:after="0"/>
        <w:ind w:left="0"/>
        <w:jc w:val="both"/>
      </w:pPr>
      <w:r>
        <w:rPr>
          <w:rFonts w:ascii="Times New Roman"/>
          <w:b w:val="false"/>
          <w:i w:val="false"/>
          <w:color w:val="000000"/>
          <w:sz w:val="28"/>
        </w:rPr>
        <w:t>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118 306 276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150 486 443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30 558 236</w:t>
            </w:r>
          </w:p>
        </w:tc>
      </w:tr>
    </w:tbl>
    <w:bookmarkStart w:name="z134" w:id="130"/>
    <w:p>
      <w:pPr>
        <w:spacing w:after="0"/>
        <w:ind w:left="0"/>
        <w:jc w:val="both"/>
      </w:pPr>
      <w:r>
        <w:rPr>
          <w:rFonts w:ascii="Times New Roman"/>
          <w:b w:val="false"/>
          <w:i w:val="false"/>
          <w:color w:val="000000"/>
          <w:sz w:val="28"/>
        </w:rPr>
        <w:t>
      "</w:t>
      </w:r>
    </w:p>
    <w:bookmarkEnd w:id="130"/>
    <w:bookmarkStart w:name="z135" w:id="131"/>
    <w:p>
      <w:pPr>
        <w:spacing w:after="0"/>
        <w:ind w:left="0"/>
        <w:jc w:val="both"/>
      </w:pPr>
      <w:r>
        <w:rPr>
          <w:rFonts w:ascii="Times New Roman"/>
          <w:b w:val="false"/>
          <w:i w:val="false"/>
          <w:color w:val="000000"/>
          <w:sz w:val="28"/>
        </w:rPr>
        <w:t>
      изложить в следующей редакции:</w:t>
      </w:r>
    </w:p>
    <w:bookmarkEnd w:id="131"/>
    <w:bookmarkStart w:name="z136" w:id="132"/>
    <w:p>
      <w:pPr>
        <w:spacing w:after="0"/>
        <w:ind w:left="0"/>
        <w:jc w:val="both"/>
      </w:pPr>
      <w:r>
        <w:rPr>
          <w:rFonts w:ascii="Times New Roman"/>
          <w:b w:val="false"/>
          <w:i w:val="false"/>
          <w:color w:val="000000"/>
          <w:sz w:val="28"/>
        </w:rPr>
        <w:t>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120 468 006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150 486 443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30 558 236</w:t>
            </w:r>
          </w:p>
        </w:tc>
      </w:tr>
    </w:tbl>
    <w:bookmarkStart w:name="z137" w:id="133"/>
    <w:p>
      <w:pPr>
        <w:spacing w:after="0"/>
        <w:ind w:left="0"/>
        <w:jc w:val="both"/>
      </w:pPr>
      <w:r>
        <w:rPr>
          <w:rFonts w:ascii="Times New Roman"/>
          <w:b w:val="false"/>
          <w:i w:val="false"/>
          <w:color w:val="000000"/>
          <w:sz w:val="28"/>
        </w:rPr>
        <w:t>
      ";</w:t>
      </w:r>
    </w:p>
    <w:bookmarkEnd w:id="133"/>
    <w:bookmarkStart w:name="z138" w:id="134"/>
    <w:p>
      <w:pPr>
        <w:spacing w:after="0"/>
        <w:ind w:left="0"/>
        <w:jc w:val="both"/>
      </w:pPr>
      <w:r>
        <w:rPr>
          <w:rFonts w:ascii="Times New Roman"/>
          <w:b w:val="false"/>
          <w:i w:val="false"/>
          <w:color w:val="000000"/>
          <w:sz w:val="28"/>
        </w:rPr>
        <w:t>
      строки:</w:t>
      </w:r>
    </w:p>
    <w:bookmarkEnd w:id="134"/>
    <w:bookmarkStart w:name="z139" w:id="135"/>
    <w:p>
      <w:pPr>
        <w:spacing w:after="0"/>
        <w:ind w:left="0"/>
        <w:jc w:val="both"/>
      </w:pPr>
      <w:r>
        <w:rPr>
          <w:rFonts w:ascii="Times New Roman"/>
          <w:b w:val="false"/>
          <w:i w:val="false"/>
          <w:color w:val="000000"/>
          <w:sz w:val="28"/>
        </w:rPr>
        <w:t>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52 387 002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38 438 462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7 173 367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47 020 012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31 737 437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7 173 367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3 938 176</w:t>
            </w:r>
          </w:p>
        </w:tc>
      </w:tr>
    </w:tbl>
    <w:bookmarkStart w:name="z140" w:id="136"/>
    <w:p>
      <w:pPr>
        <w:spacing w:after="0"/>
        <w:ind w:left="0"/>
        <w:jc w:val="both"/>
      </w:pPr>
      <w:r>
        <w:rPr>
          <w:rFonts w:ascii="Times New Roman"/>
          <w:b w:val="false"/>
          <w:i w:val="false"/>
          <w:color w:val="000000"/>
          <w:sz w:val="28"/>
        </w:rPr>
        <w:t>
      "</w:t>
      </w:r>
    </w:p>
    <w:bookmarkEnd w:id="136"/>
    <w:bookmarkStart w:name="z141" w:id="137"/>
    <w:p>
      <w:pPr>
        <w:spacing w:after="0"/>
        <w:ind w:left="0"/>
        <w:jc w:val="both"/>
      </w:pPr>
      <w:r>
        <w:rPr>
          <w:rFonts w:ascii="Times New Roman"/>
          <w:b w:val="false"/>
          <w:i w:val="false"/>
          <w:color w:val="000000"/>
          <w:sz w:val="28"/>
        </w:rPr>
        <w:t>
      изложить в следующей редакции:</w:t>
      </w:r>
    </w:p>
    <w:bookmarkEnd w:id="137"/>
    <w:bookmarkStart w:name="z142" w:id="138"/>
    <w:p>
      <w:pPr>
        <w:spacing w:after="0"/>
        <w:ind w:left="0"/>
        <w:jc w:val="both"/>
      </w:pPr>
      <w:r>
        <w:rPr>
          <w:rFonts w:ascii="Times New Roman"/>
          <w:b w:val="false"/>
          <w:i w:val="false"/>
          <w:color w:val="000000"/>
          <w:sz w:val="28"/>
        </w:rPr>
        <w:t>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53 315 334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38 438 462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7 173 367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47 948 344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31 737 437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7 173 367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3 938 176</w:t>
            </w:r>
          </w:p>
        </w:tc>
      </w:tr>
    </w:tbl>
    <w:bookmarkStart w:name="z143" w:id="139"/>
    <w:p>
      <w:pPr>
        <w:spacing w:after="0"/>
        <w:ind w:left="0"/>
        <w:jc w:val="both"/>
      </w:pPr>
      <w:r>
        <w:rPr>
          <w:rFonts w:ascii="Times New Roman"/>
          <w:b w:val="false"/>
          <w:i w:val="false"/>
          <w:color w:val="000000"/>
          <w:sz w:val="28"/>
        </w:rPr>
        <w:t>
      ";</w:t>
      </w:r>
    </w:p>
    <w:bookmarkEnd w:id="139"/>
    <w:bookmarkStart w:name="z144" w:id="140"/>
    <w:p>
      <w:pPr>
        <w:spacing w:after="0"/>
        <w:ind w:left="0"/>
        <w:jc w:val="both"/>
      </w:pPr>
      <w:r>
        <w:rPr>
          <w:rFonts w:ascii="Times New Roman"/>
          <w:b w:val="false"/>
          <w:i w:val="false"/>
          <w:color w:val="000000"/>
          <w:sz w:val="28"/>
        </w:rPr>
        <w:t>
      строку:</w:t>
      </w:r>
    </w:p>
    <w:bookmarkEnd w:id="140"/>
    <w:bookmarkStart w:name="z145" w:id="141"/>
    <w:p>
      <w:pPr>
        <w:spacing w:after="0"/>
        <w:ind w:left="0"/>
        <w:jc w:val="both"/>
      </w:pPr>
      <w:r>
        <w:rPr>
          <w:rFonts w:ascii="Times New Roman"/>
          <w:b w:val="false"/>
          <w:i w:val="false"/>
          <w:color w:val="000000"/>
          <w:sz w:val="28"/>
        </w:rPr>
        <w:t>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42"/>
    <w:p>
      <w:pPr>
        <w:spacing w:after="0"/>
        <w:ind w:left="0"/>
        <w:jc w:val="both"/>
      </w:pPr>
      <w:r>
        <w:rPr>
          <w:rFonts w:ascii="Times New Roman"/>
          <w:b w:val="false"/>
          <w:i w:val="false"/>
          <w:color w:val="000000"/>
          <w:sz w:val="28"/>
        </w:rPr>
        <w:t>
      "</w:t>
      </w:r>
    </w:p>
    <w:bookmarkEnd w:id="142"/>
    <w:bookmarkStart w:name="z147" w:id="143"/>
    <w:p>
      <w:pPr>
        <w:spacing w:after="0"/>
        <w:ind w:left="0"/>
        <w:jc w:val="both"/>
      </w:pPr>
      <w:r>
        <w:rPr>
          <w:rFonts w:ascii="Times New Roman"/>
          <w:b w:val="false"/>
          <w:i w:val="false"/>
          <w:color w:val="000000"/>
          <w:sz w:val="28"/>
        </w:rPr>
        <w:t>
      изложить в следующей редакции:</w:t>
      </w:r>
    </w:p>
    <w:bookmarkEnd w:id="143"/>
    <w:bookmarkStart w:name="z148" w:id="144"/>
    <w:p>
      <w:pPr>
        <w:spacing w:after="0"/>
        <w:ind w:left="0"/>
        <w:jc w:val="both"/>
      </w:pPr>
      <w:r>
        <w:rPr>
          <w:rFonts w:ascii="Times New Roman"/>
          <w:b w:val="false"/>
          <w:i w:val="false"/>
          <w:color w:val="000000"/>
          <w:sz w:val="28"/>
        </w:rPr>
        <w:t>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45"/>
    <w:p>
      <w:pPr>
        <w:spacing w:after="0"/>
        <w:ind w:left="0"/>
        <w:jc w:val="both"/>
      </w:pPr>
      <w:r>
        <w:rPr>
          <w:rFonts w:ascii="Times New Roman"/>
          <w:b w:val="false"/>
          <w:i w:val="false"/>
          <w:color w:val="000000"/>
          <w:sz w:val="28"/>
        </w:rPr>
        <w:t>
      ";</w:t>
      </w:r>
    </w:p>
    <w:bookmarkEnd w:id="145"/>
    <w:bookmarkStart w:name="z150" w:id="146"/>
    <w:p>
      <w:pPr>
        <w:spacing w:after="0"/>
        <w:ind w:left="0"/>
        <w:jc w:val="both"/>
      </w:pPr>
      <w:r>
        <w:rPr>
          <w:rFonts w:ascii="Times New Roman"/>
          <w:b w:val="false"/>
          <w:i w:val="false"/>
          <w:color w:val="000000"/>
          <w:sz w:val="28"/>
        </w:rPr>
        <w:t>
      строки:</w:t>
      </w:r>
    </w:p>
    <w:bookmarkEnd w:id="146"/>
    <w:bookmarkStart w:name="z151" w:id="147"/>
    <w:p>
      <w:pPr>
        <w:spacing w:after="0"/>
        <w:ind w:left="0"/>
        <w:jc w:val="both"/>
      </w:pPr>
      <w:r>
        <w:rPr>
          <w:rFonts w:ascii="Times New Roman"/>
          <w:b w:val="false"/>
          <w:i w:val="false"/>
          <w:color w:val="000000"/>
          <w:sz w:val="28"/>
        </w:rPr>
        <w:t>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41 544 032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23 989 673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8 876 786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16 210 945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2 313 454</w:t>
            </w:r>
          </w:p>
        </w:tc>
      </w:tr>
    </w:tbl>
    <w:bookmarkStart w:name="z152" w:id="148"/>
    <w:p>
      <w:pPr>
        <w:spacing w:after="0"/>
        <w:ind w:left="0"/>
        <w:jc w:val="both"/>
      </w:pPr>
      <w:r>
        <w:rPr>
          <w:rFonts w:ascii="Times New Roman"/>
          <w:b w:val="false"/>
          <w:i w:val="false"/>
          <w:color w:val="000000"/>
          <w:sz w:val="28"/>
        </w:rPr>
        <w:t>
      "</w:t>
      </w:r>
    </w:p>
    <w:bookmarkEnd w:id="148"/>
    <w:bookmarkStart w:name="z153" w:id="149"/>
    <w:p>
      <w:pPr>
        <w:spacing w:after="0"/>
        <w:ind w:left="0"/>
        <w:jc w:val="both"/>
      </w:pPr>
      <w:r>
        <w:rPr>
          <w:rFonts w:ascii="Times New Roman"/>
          <w:b w:val="false"/>
          <w:i w:val="false"/>
          <w:color w:val="000000"/>
          <w:sz w:val="28"/>
        </w:rPr>
        <w:t>
      изложить в следующей редакции:</w:t>
      </w:r>
    </w:p>
    <w:bookmarkEnd w:id="149"/>
    <w:bookmarkStart w:name="z154" w:id="150"/>
    <w:p>
      <w:pPr>
        <w:spacing w:after="0"/>
        <w:ind w:left="0"/>
        <w:jc w:val="both"/>
      </w:pPr>
      <w:r>
        <w:rPr>
          <w:rFonts w:ascii="Times New Roman"/>
          <w:b w:val="false"/>
          <w:i w:val="false"/>
          <w:color w:val="000000"/>
          <w:sz w:val="28"/>
        </w:rPr>
        <w:t>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42 494 909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23 989 673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16 210 945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2 313 454</w:t>
            </w:r>
          </w:p>
        </w:tc>
      </w:tr>
    </w:tbl>
    <w:bookmarkStart w:name="z155" w:id="151"/>
    <w:p>
      <w:pPr>
        <w:spacing w:after="0"/>
        <w:ind w:left="0"/>
        <w:jc w:val="both"/>
      </w:pPr>
      <w:r>
        <w:rPr>
          <w:rFonts w:ascii="Times New Roman"/>
          <w:b w:val="false"/>
          <w:i w:val="false"/>
          <w:color w:val="000000"/>
          <w:sz w:val="28"/>
        </w:rPr>
        <w:t>
      ";</w:t>
      </w:r>
    </w:p>
    <w:bookmarkEnd w:id="151"/>
    <w:bookmarkStart w:name="z156" w:id="152"/>
    <w:p>
      <w:pPr>
        <w:spacing w:after="0"/>
        <w:ind w:left="0"/>
        <w:jc w:val="both"/>
      </w:pPr>
      <w:r>
        <w:rPr>
          <w:rFonts w:ascii="Times New Roman"/>
          <w:b w:val="false"/>
          <w:i w:val="false"/>
          <w:color w:val="000000"/>
          <w:sz w:val="28"/>
        </w:rPr>
        <w:t>
      строку:</w:t>
      </w:r>
    </w:p>
    <w:bookmarkEnd w:id="152"/>
    <w:bookmarkStart w:name="z157" w:id="153"/>
    <w:p>
      <w:pPr>
        <w:spacing w:after="0"/>
        <w:ind w:left="0"/>
        <w:jc w:val="both"/>
      </w:pPr>
      <w:r>
        <w:rPr>
          <w:rFonts w:ascii="Times New Roman"/>
          <w:b w:val="false"/>
          <w:i w:val="false"/>
          <w:color w:val="000000"/>
          <w:sz w:val="28"/>
        </w:rPr>
        <w:t>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54"/>
    <w:p>
      <w:pPr>
        <w:spacing w:after="0"/>
        <w:ind w:left="0"/>
        <w:jc w:val="both"/>
      </w:pPr>
      <w:r>
        <w:rPr>
          <w:rFonts w:ascii="Times New Roman"/>
          <w:b w:val="false"/>
          <w:i w:val="false"/>
          <w:color w:val="000000"/>
          <w:sz w:val="28"/>
        </w:rPr>
        <w:t>
      "</w:t>
      </w:r>
    </w:p>
    <w:bookmarkEnd w:id="154"/>
    <w:bookmarkStart w:name="z159" w:id="155"/>
    <w:p>
      <w:pPr>
        <w:spacing w:after="0"/>
        <w:ind w:left="0"/>
        <w:jc w:val="both"/>
      </w:pPr>
      <w:r>
        <w:rPr>
          <w:rFonts w:ascii="Times New Roman"/>
          <w:b w:val="false"/>
          <w:i w:val="false"/>
          <w:color w:val="000000"/>
          <w:sz w:val="28"/>
        </w:rPr>
        <w:t>
      изложить в следующей редакции:</w:t>
      </w:r>
    </w:p>
    <w:bookmarkEnd w:id="155"/>
    <w:bookmarkStart w:name="z160" w:id="156"/>
    <w:p>
      <w:pPr>
        <w:spacing w:after="0"/>
        <w:ind w:left="0"/>
        <w:jc w:val="both"/>
      </w:pPr>
      <w:r>
        <w:rPr>
          <w:rFonts w:ascii="Times New Roman"/>
          <w:b w:val="false"/>
          <w:i w:val="false"/>
          <w:color w:val="000000"/>
          <w:sz w:val="28"/>
        </w:rPr>
        <w:t>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57"/>
    <w:p>
      <w:pPr>
        <w:spacing w:after="0"/>
        <w:ind w:left="0"/>
        <w:jc w:val="both"/>
      </w:pPr>
      <w:r>
        <w:rPr>
          <w:rFonts w:ascii="Times New Roman"/>
          <w:b w:val="false"/>
          <w:i w:val="false"/>
          <w:color w:val="000000"/>
          <w:sz w:val="28"/>
        </w:rPr>
        <w:t>
      ";</w:t>
      </w:r>
    </w:p>
    <w:bookmarkEnd w:id="157"/>
    <w:bookmarkStart w:name="z162" w:id="158"/>
    <w:p>
      <w:pPr>
        <w:spacing w:after="0"/>
        <w:ind w:left="0"/>
        <w:jc w:val="both"/>
      </w:pPr>
      <w:r>
        <w:rPr>
          <w:rFonts w:ascii="Times New Roman"/>
          <w:b w:val="false"/>
          <w:i w:val="false"/>
          <w:color w:val="000000"/>
          <w:sz w:val="28"/>
        </w:rPr>
        <w:t>
      строку:</w:t>
      </w:r>
    </w:p>
    <w:bookmarkEnd w:id="158"/>
    <w:bookmarkStart w:name="z163" w:id="159"/>
    <w:p>
      <w:pPr>
        <w:spacing w:after="0"/>
        <w:ind w:left="0"/>
        <w:jc w:val="both"/>
      </w:pPr>
      <w:r>
        <w:rPr>
          <w:rFonts w:ascii="Times New Roman"/>
          <w:b w:val="false"/>
          <w:i w:val="false"/>
          <w:color w:val="000000"/>
          <w:sz w:val="28"/>
        </w:rPr>
        <w:t>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29 667 246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7 778 728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921 737</w:t>
            </w:r>
          </w:p>
        </w:tc>
      </w:tr>
    </w:tbl>
    <w:bookmarkStart w:name="z164" w:id="160"/>
    <w:p>
      <w:pPr>
        <w:spacing w:after="0"/>
        <w:ind w:left="0"/>
        <w:jc w:val="both"/>
      </w:pPr>
      <w:r>
        <w:rPr>
          <w:rFonts w:ascii="Times New Roman"/>
          <w:b w:val="false"/>
          <w:i w:val="false"/>
          <w:color w:val="000000"/>
          <w:sz w:val="28"/>
        </w:rPr>
        <w:t>
      "</w:t>
      </w:r>
    </w:p>
    <w:bookmarkEnd w:id="160"/>
    <w:bookmarkStart w:name="z165" w:id="161"/>
    <w:p>
      <w:pPr>
        <w:spacing w:after="0"/>
        <w:ind w:left="0"/>
        <w:jc w:val="both"/>
      </w:pPr>
      <w:r>
        <w:rPr>
          <w:rFonts w:ascii="Times New Roman"/>
          <w:b w:val="false"/>
          <w:i w:val="false"/>
          <w:color w:val="000000"/>
          <w:sz w:val="28"/>
        </w:rPr>
        <w:t>
      изложить в следующей редакции:</w:t>
      </w:r>
    </w:p>
    <w:bookmarkEnd w:id="161"/>
    <w:bookmarkStart w:name="z166" w:id="162"/>
    <w:p>
      <w:pPr>
        <w:spacing w:after="0"/>
        <w:ind w:left="0"/>
        <w:jc w:val="both"/>
      </w:pPr>
      <w:r>
        <w:rPr>
          <w:rFonts w:ascii="Times New Roman"/>
          <w:b w:val="false"/>
          <w:i w:val="false"/>
          <w:color w:val="000000"/>
          <w:sz w:val="28"/>
        </w:rPr>
        <w:t>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31 019 464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7 778 728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921 737</w:t>
            </w:r>
          </w:p>
        </w:tc>
      </w:tr>
    </w:tbl>
    <w:bookmarkStart w:name="z167" w:id="163"/>
    <w:p>
      <w:pPr>
        <w:spacing w:after="0"/>
        <w:ind w:left="0"/>
        <w:jc w:val="both"/>
      </w:pPr>
      <w:r>
        <w:rPr>
          <w:rFonts w:ascii="Times New Roman"/>
          <w:b w:val="false"/>
          <w:i w:val="false"/>
          <w:color w:val="000000"/>
          <w:sz w:val="28"/>
        </w:rPr>
        <w:t>
      ";</w:t>
      </w:r>
    </w:p>
    <w:bookmarkEnd w:id="163"/>
    <w:bookmarkStart w:name="z168" w:id="164"/>
    <w:p>
      <w:pPr>
        <w:spacing w:after="0"/>
        <w:ind w:left="0"/>
        <w:jc w:val="both"/>
      </w:pPr>
      <w:r>
        <w:rPr>
          <w:rFonts w:ascii="Times New Roman"/>
          <w:b w:val="false"/>
          <w:i w:val="false"/>
          <w:color w:val="000000"/>
          <w:sz w:val="28"/>
        </w:rPr>
        <w:t>
      строки:</w:t>
      </w:r>
    </w:p>
    <w:bookmarkEnd w:id="164"/>
    <w:bookmarkStart w:name="z169" w:id="165"/>
    <w:p>
      <w:pPr>
        <w:spacing w:after="0"/>
        <w:ind w:left="0"/>
        <w:jc w:val="both"/>
      </w:pPr>
      <w:r>
        <w:rPr>
          <w:rFonts w:ascii="Times New Roman"/>
          <w:b w:val="false"/>
          <w:i w:val="false"/>
          <w:color w:val="000000"/>
          <w:sz w:val="28"/>
        </w:rPr>
        <w:t>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66"/>
    <w:p>
      <w:pPr>
        <w:spacing w:after="0"/>
        <w:ind w:left="0"/>
        <w:jc w:val="both"/>
      </w:pPr>
      <w:r>
        <w:rPr>
          <w:rFonts w:ascii="Times New Roman"/>
          <w:b w:val="false"/>
          <w:i w:val="false"/>
          <w:color w:val="000000"/>
          <w:sz w:val="28"/>
        </w:rPr>
        <w:t>
      "</w:t>
      </w:r>
    </w:p>
    <w:bookmarkEnd w:id="166"/>
    <w:bookmarkStart w:name="z171" w:id="167"/>
    <w:p>
      <w:pPr>
        <w:spacing w:after="0"/>
        <w:ind w:left="0"/>
        <w:jc w:val="both"/>
      </w:pPr>
      <w:r>
        <w:rPr>
          <w:rFonts w:ascii="Times New Roman"/>
          <w:b w:val="false"/>
          <w:i w:val="false"/>
          <w:color w:val="000000"/>
          <w:sz w:val="28"/>
        </w:rPr>
        <w:t>
      изложить в следующей редакции:</w:t>
      </w:r>
    </w:p>
    <w:bookmarkEnd w:id="167"/>
    <w:bookmarkStart w:name="z172" w:id="168"/>
    <w:p>
      <w:pPr>
        <w:spacing w:after="0"/>
        <w:ind w:left="0"/>
        <w:jc w:val="both"/>
      </w:pPr>
      <w:r>
        <w:rPr>
          <w:rFonts w:ascii="Times New Roman"/>
          <w:b w:val="false"/>
          <w:i w:val="false"/>
          <w:color w:val="000000"/>
          <w:sz w:val="28"/>
        </w:rPr>
        <w:t>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7 144 589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69"/>
    <w:p>
      <w:pPr>
        <w:spacing w:after="0"/>
        <w:ind w:left="0"/>
        <w:jc w:val="both"/>
      </w:pPr>
      <w:r>
        <w:rPr>
          <w:rFonts w:ascii="Times New Roman"/>
          <w:b w:val="false"/>
          <w:i w:val="false"/>
          <w:color w:val="000000"/>
          <w:sz w:val="28"/>
        </w:rPr>
        <w:t>
      ";</w:t>
      </w:r>
    </w:p>
    <w:bookmarkEnd w:id="169"/>
    <w:bookmarkStart w:name="z174" w:id="170"/>
    <w:p>
      <w:pPr>
        <w:spacing w:after="0"/>
        <w:ind w:left="0"/>
        <w:jc w:val="both"/>
      </w:pPr>
      <w:r>
        <w:rPr>
          <w:rFonts w:ascii="Times New Roman"/>
          <w:b w:val="false"/>
          <w:i w:val="false"/>
          <w:color w:val="000000"/>
          <w:sz w:val="28"/>
        </w:rPr>
        <w:t>
      строки:</w:t>
      </w:r>
    </w:p>
    <w:bookmarkEnd w:id="170"/>
    <w:bookmarkStart w:name="z175" w:id="171"/>
    <w:p>
      <w:pPr>
        <w:spacing w:after="0"/>
        <w:ind w:left="0"/>
        <w:jc w:val="both"/>
      </w:pPr>
      <w:r>
        <w:rPr>
          <w:rFonts w:ascii="Times New Roman"/>
          <w:b w:val="false"/>
          <w:i w:val="false"/>
          <w:color w:val="000000"/>
          <w:sz w:val="28"/>
        </w:rPr>
        <w:t>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направленные на улучшение качества автомобильных дорог общего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72"/>
    <w:p>
      <w:pPr>
        <w:spacing w:after="0"/>
        <w:ind w:left="0"/>
        <w:jc w:val="both"/>
      </w:pPr>
      <w:r>
        <w:rPr>
          <w:rFonts w:ascii="Times New Roman"/>
          <w:b w:val="false"/>
          <w:i w:val="false"/>
          <w:color w:val="000000"/>
          <w:sz w:val="28"/>
        </w:rPr>
        <w:t>
      "</w:t>
      </w:r>
    </w:p>
    <w:bookmarkEnd w:id="172"/>
    <w:bookmarkStart w:name="z177" w:id="173"/>
    <w:p>
      <w:pPr>
        <w:spacing w:after="0"/>
        <w:ind w:left="0"/>
        <w:jc w:val="both"/>
      </w:pPr>
      <w:r>
        <w:rPr>
          <w:rFonts w:ascii="Times New Roman"/>
          <w:b w:val="false"/>
          <w:i w:val="false"/>
          <w:color w:val="000000"/>
          <w:sz w:val="28"/>
        </w:rPr>
        <w:t>
      изложить в следующей редакции:</w:t>
      </w:r>
    </w:p>
    <w:bookmarkEnd w:id="173"/>
    <w:bookmarkStart w:name="z178" w:id="174"/>
    <w:p>
      <w:pPr>
        <w:spacing w:after="0"/>
        <w:ind w:left="0"/>
        <w:jc w:val="both"/>
      </w:pPr>
      <w:r>
        <w:rPr>
          <w:rFonts w:ascii="Times New Roman"/>
          <w:b w:val="false"/>
          <w:i w:val="false"/>
          <w:color w:val="000000"/>
          <w:sz w:val="28"/>
        </w:rPr>
        <w:t>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направленные на улучшение качества автомобильных дорог общего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75"/>
    <w:p>
      <w:pPr>
        <w:spacing w:after="0"/>
        <w:ind w:left="0"/>
        <w:jc w:val="both"/>
      </w:pPr>
      <w:r>
        <w:rPr>
          <w:rFonts w:ascii="Times New Roman"/>
          <w:b w:val="false"/>
          <w:i w:val="false"/>
          <w:color w:val="000000"/>
          <w:sz w:val="28"/>
        </w:rPr>
        <w:t>
      ";</w:t>
      </w:r>
    </w:p>
    <w:bookmarkEnd w:id="175"/>
    <w:bookmarkStart w:name="z180" w:id="176"/>
    <w:p>
      <w:pPr>
        <w:spacing w:after="0"/>
        <w:ind w:left="0"/>
        <w:jc w:val="both"/>
      </w:pPr>
      <w:r>
        <w:rPr>
          <w:rFonts w:ascii="Times New Roman"/>
          <w:b w:val="false"/>
          <w:i w:val="false"/>
          <w:color w:val="000000"/>
          <w:sz w:val="28"/>
        </w:rPr>
        <w:t>
      строку:</w:t>
      </w:r>
    </w:p>
    <w:bookmarkEnd w:id="176"/>
    <w:bookmarkStart w:name="z181" w:id="177"/>
    <w:p>
      <w:pPr>
        <w:spacing w:after="0"/>
        <w:ind w:left="0"/>
        <w:jc w:val="both"/>
      </w:pPr>
      <w:r>
        <w:rPr>
          <w:rFonts w:ascii="Times New Roman"/>
          <w:b w:val="false"/>
          <w:i w:val="false"/>
          <w:color w:val="000000"/>
          <w:sz w:val="28"/>
        </w:rPr>
        <w:t>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78"/>
    <w:p>
      <w:pPr>
        <w:spacing w:after="0"/>
        <w:ind w:left="0"/>
        <w:jc w:val="both"/>
      </w:pPr>
      <w:r>
        <w:rPr>
          <w:rFonts w:ascii="Times New Roman"/>
          <w:b w:val="false"/>
          <w:i w:val="false"/>
          <w:color w:val="000000"/>
          <w:sz w:val="28"/>
        </w:rPr>
        <w:t>
      "</w:t>
      </w:r>
    </w:p>
    <w:bookmarkEnd w:id="178"/>
    <w:bookmarkStart w:name="z183" w:id="179"/>
    <w:p>
      <w:pPr>
        <w:spacing w:after="0"/>
        <w:ind w:left="0"/>
        <w:jc w:val="both"/>
      </w:pPr>
      <w:r>
        <w:rPr>
          <w:rFonts w:ascii="Times New Roman"/>
          <w:b w:val="false"/>
          <w:i w:val="false"/>
          <w:color w:val="000000"/>
          <w:sz w:val="28"/>
        </w:rPr>
        <w:t>
      изложить в следующей редакции:</w:t>
      </w:r>
    </w:p>
    <w:bookmarkEnd w:id="179"/>
    <w:bookmarkStart w:name="z184" w:id="180"/>
    <w:p>
      <w:pPr>
        <w:spacing w:after="0"/>
        <w:ind w:left="0"/>
        <w:jc w:val="both"/>
      </w:pPr>
      <w:r>
        <w:rPr>
          <w:rFonts w:ascii="Times New Roman"/>
          <w:b w:val="false"/>
          <w:i w:val="false"/>
          <w:color w:val="000000"/>
          <w:sz w:val="28"/>
        </w:rPr>
        <w:t>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81"/>
    <w:p>
      <w:pPr>
        <w:spacing w:after="0"/>
        <w:ind w:left="0"/>
        <w:jc w:val="both"/>
      </w:pPr>
      <w:r>
        <w:rPr>
          <w:rFonts w:ascii="Times New Roman"/>
          <w:b w:val="false"/>
          <w:i w:val="false"/>
          <w:color w:val="000000"/>
          <w:sz w:val="28"/>
        </w:rPr>
        <w:t>
      ";</w:t>
      </w:r>
    </w:p>
    <w:bookmarkEnd w:id="181"/>
    <w:bookmarkStart w:name="z186" w:id="182"/>
    <w:p>
      <w:pPr>
        <w:spacing w:after="0"/>
        <w:ind w:left="0"/>
        <w:jc w:val="both"/>
      </w:pPr>
      <w:r>
        <w:rPr>
          <w:rFonts w:ascii="Times New Roman"/>
          <w:b w:val="false"/>
          <w:i w:val="false"/>
          <w:color w:val="000000"/>
          <w:sz w:val="28"/>
        </w:rPr>
        <w:t>
      строки:</w:t>
      </w:r>
    </w:p>
    <w:bookmarkEnd w:id="182"/>
    <w:bookmarkStart w:name="z187" w:id="183"/>
    <w:p>
      <w:pPr>
        <w:spacing w:after="0"/>
        <w:ind w:left="0"/>
        <w:jc w:val="both"/>
      </w:pPr>
      <w:r>
        <w:rPr>
          <w:rFonts w:ascii="Times New Roman"/>
          <w:b w:val="false"/>
          <w:i w:val="false"/>
          <w:color w:val="000000"/>
          <w:sz w:val="28"/>
        </w:rPr>
        <w:t>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33 081 561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48 579 046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33 081 561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48 579 046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5 637 335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29 281 561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bookmarkStart w:name="z188" w:id="184"/>
    <w:p>
      <w:pPr>
        <w:spacing w:after="0"/>
        <w:ind w:left="0"/>
        <w:jc w:val="both"/>
      </w:pPr>
      <w:r>
        <w:rPr>
          <w:rFonts w:ascii="Times New Roman"/>
          <w:b w:val="false"/>
          <w:i w:val="false"/>
          <w:color w:val="000000"/>
          <w:sz w:val="28"/>
        </w:rPr>
        <w:t>
      "</w:t>
      </w:r>
    </w:p>
    <w:bookmarkEnd w:id="184"/>
    <w:bookmarkStart w:name="z189" w:id="185"/>
    <w:p>
      <w:pPr>
        <w:spacing w:after="0"/>
        <w:ind w:left="0"/>
        <w:jc w:val="both"/>
      </w:pPr>
      <w:r>
        <w:rPr>
          <w:rFonts w:ascii="Times New Roman"/>
          <w:b w:val="false"/>
          <w:i w:val="false"/>
          <w:color w:val="000000"/>
          <w:sz w:val="28"/>
        </w:rPr>
        <w:t>
      изложить в следующей редакции:</w:t>
      </w:r>
    </w:p>
    <w:bookmarkEnd w:id="185"/>
    <w:bookmarkStart w:name="z190" w:id="186"/>
    <w:p>
      <w:pPr>
        <w:spacing w:after="0"/>
        <w:ind w:left="0"/>
        <w:jc w:val="both"/>
      </w:pPr>
      <w:r>
        <w:rPr>
          <w:rFonts w:ascii="Times New Roman"/>
          <w:b w:val="false"/>
          <w:i w:val="false"/>
          <w:color w:val="000000"/>
          <w:sz w:val="28"/>
        </w:rPr>
        <w:t>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34 303 114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48 579 046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34 303 114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48 579 046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5 637 335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29 281 561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1 615 967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bookmarkStart w:name="z191" w:id="187"/>
    <w:p>
      <w:pPr>
        <w:spacing w:after="0"/>
        <w:ind w:left="0"/>
        <w:jc w:val="both"/>
      </w:pPr>
      <w:r>
        <w:rPr>
          <w:rFonts w:ascii="Times New Roman"/>
          <w:b w:val="false"/>
          <w:i w:val="false"/>
          <w:color w:val="000000"/>
          <w:sz w:val="28"/>
        </w:rPr>
        <w:t>
      ";</w:t>
      </w:r>
    </w:p>
    <w:bookmarkEnd w:id="187"/>
    <w:bookmarkStart w:name="z192" w:id="188"/>
    <w:p>
      <w:pPr>
        <w:spacing w:after="0"/>
        <w:ind w:left="0"/>
        <w:jc w:val="both"/>
      </w:pPr>
      <w:r>
        <w:rPr>
          <w:rFonts w:ascii="Times New Roman"/>
          <w:b w:val="false"/>
          <w:i w:val="false"/>
          <w:color w:val="000000"/>
          <w:sz w:val="28"/>
        </w:rPr>
        <w:t>
      строку:</w:t>
      </w:r>
    </w:p>
    <w:bookmarkEnd w:id="188"/>
    <w:bookmarkStart w:name="z193" w:id="189"/>
    <w:p>
      <w:pPr>
        <w:spacing w:after="0"/>
        <w:ind w:left="0"/>
        <w:jc w:val="both"/>
      </w:pPr>
      <w:r>
        <w:rPr>
          <w:rFonts w:ascii="Times New Roman"/>
          <w:b w:val="false"/>
          <w:i w:val="false"/>
          <w:color w:val="000000"/>
          <w:sz w:val="28"/>
        </w:rPr>
        <w:t>
      "</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90"/>
    <w:p>
      <w:pPr>
        <w:spacing w:after="0"/>
        <w:ind w:left="0"/>
        <w:jc w:val="both"/>
      </w:pPr>
      <w:r>
        <w:rPr>
          <w:rFonts w:ascii="Times New Roman"/>
          <w:b w:val="false"/>
          <w:i w:val="false"/>
          <w:color w:val="000000"/>
          <w:sz w:val="28"/>
        </w:rPr>
        <w:t>
      "</w:t>
      </w:r>
    </w:p>
    <w:bookmarkEnd w:id="190"/>
    <w:bookmarkStart w:name="z195" w:id="191"/>
    <w:p>
      <w:pPr>
        <w:spacing w:after="0"/>
        <w:ind w:left="0"/>
        <w:jc w:val="both"/>
      </w:pPr>
      <w:r>
        <w:rPr>
          <w:rFonts w:ascii="Times New Roman"/>
          <w:b w:val="false"/>
          <w:i w:val="false"/>
          <w:color w:val="000000"/>
          <w:sz w:val="28"/>
        </w:rPr>
        <w:t>
      изложить в следующей редакции:</w:t>
      </w:r>
    </w:p>
    <w:bookmarkEnd w:id="191"/>
    <w:bookmarkStart w:name="z196" w:id="192"/>
    <w:p>
      <w:pPr>
        <w:spacing w:after="0"/>
        <w:ind w:left="0"/>
        <w:jc w:val="both"/>
      </w:pPr>
      <w:r>
        <w:rPr>
          <w:rFonts w:ascii="Times New Roman"/>
          <w:b w:val="false"/>
          <w:i w:val="false"/>
          <w:color w:val="000000"/>
          <w:sz w:val="28"/>
        </w:rPr>
        <w:t>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93"/>
    <w:p>
      <w:pPr>
        <w:spacing w:after="0"/>
        <w:ind w:left="0"/>
        <w:jc w:val="both"/>
      </w:pPr>
      <w:r>
        <w:rPr>
          <w:rFonts w:ascii="Times New Roman"/>
          <w:b w:val="false"/>
          <w:i w:val="false"/>
          <w:color w:val="000000"/>
          <w:sz w:val="28"/>
        </w:rPr>
        <w:t>
      ";</w:t>
      </w:r>
    </w:p>
    <w:bookmarkEnd w:id="193"/>
    <w:bookmarkStart w:name="z198" w:id="194"/>
    <w:p>
      <w:pPr>
        <w:spacing w:after="0"/>
        <w:ind w:left="0"/>
        <w:jc w:val="both"/>
      </w:pPr>
      <w:r>
        <w:rPr>
          <w:rFonts w:ascii="Times New Roman"/>
          <w:b w:val="false"/>
          <w:i w:val="false"/>
          <w:color w:val="000000"/>
          <w:sz w:val="28"/>
        </w:rPr>
        <w:t>
      строку:</w:t>
      </w:r>
    </w:p>
    <w:bookmarkEnd w:id="194"/>
    <w:bookmarkStart w:name="z199" w:id="195"/>
    <w:p>
      <w:pPr>
        <w:spacing w:after="0"/>
        <w:ind w:left="0"/>
        <w:jc w:val="both"/>
      </w:pPr>
      <w:r>
        <w:rPr>
          <w:rFonts w:ascii="Times New Roman"/>
          <w:b w:val="false"/>
          <w:i w:val="false"/>
          <w:color w:val="000000"/>
          <w:sz w:val="28"/>
        </w:rPr>
        <w:t>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 транспортной (благоустройство) инфраструктуры в областных центрах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1 311 813</w:t>
            </w:r>
          </w:p>
        </w:tc>
      </w:tr>
    </w:tbl>
    <w:bookmarkStart w:name="z200" w:id="196"/>
    <w:p>
      <w:pPr>
        <w:spacing w:after="0"/>
        <w:ind w:left="0"/>
        <w:jc w:val="both"/>
      </w:pPr>
      <w:r>
        <w:rPr>
          <w:rFonts w:ascii="Times New Roman"/>
          <w:b w:val="false"/>
          <w:i w:val="false"/>
          <w:color w:val="000000"/>
          <w:sz w:val="28"/>
        </w:rPr>
        <w:t>
      "</w:t>
      </w:r>
    </w:p>
    <w:bookmarkEnd w:id="196"/>
    <w:bookmarkStart w:name="z201" w:id="197"/>
    <w:p>
      <w:pPr>
        <w:spacing w:after="0"/>
        <w:ind w:left="0"/>
        <w:jc w:val="both"/>
      </w:pPr>
      <w:r>
        <w:rPr>
          <w:rFonts w:ascii="Times New Roman"/>
          <w:b w:val="false"/>
          <w:i w:val="false"/>
          <w:color w:val="000000"/>
          <w:sz w:val="28"/>
        </w:rPr>
        <w:t>
      изложить в следующей редакции:</w:t>
      </w:r>
    </w:p>
    <w:bookmarkEnd w:id="197"/>
    <w:bookmarkStart w:name="z202" w:id="198"/>
    <w:p>
      <w:pPr>
        <w:spacing w:after="0"/>
        <w:ind w:left="0"/>
        <w:jc w:val="both"/>
      </w:pPr>
      <w:r>
        <w:rPr>
          <w:rFonts w:ascii="Times New Roman"/>
          <w:b w:val="false"/>
          <w:i w:val="false"/>
          <w:color w:val="000000"/>
          <w:sz w:val="28"/>
        </w:rPr>
        <w:t>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 транспортной (благоустройство) инфраструктуры в областных центрах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1 311 813</w:t>
            </w:r>
          </w:p>
        </w:tc>
      </w:tr>
    </w:tbl>
    <w:bookmarkStart w:name="z203" w:id="199"/>
    <w:p>
      <w:pPr>
        <w:spacing w:after="0"/>
        <w:ind w:left="0"/>
        <w:jc w:val="both"/>
      </w:pPr>
      <w:r>
        <w:rPr>
          <w:rFonts w:ascii="Times New Roman"/>
          <w:b w:val="false"/>
          <w:i w:val="false"/>
          <w:color w:val="000000"/>
          <w:sz w:val="28"/>
        </w:rPr>
        <w:t>
      ";</w:t>
      </w:r>
    </w:p>
    <w:bookmarkEnd w:id="199"/>
    <w:bookmarkStart w:name="z204" w:id="200"/>
    <w:p>
      <w:pPr>
        <w:spacing w:after="0"/>
        <w:ind w:left="0"/>
        <w:jc w:val="both"/>
      </w:pPr>
      <w:r>
        <w:rPr>
          <w:rFonts w:ascii="Times New Roman"/>
          <w:b w:val="false"/>
          <w:i w:val="false"/>
          <w:color w:val="000000"/>
          <w:sz w:val="28"/>
        </w:rPr>
        <w:t>
      строку:</w:t>
      </w:r>
    </w:p>
    <w:bookmarkEnd w:id="200"/>
    <w:bookmarkStart w:name="z205" w:id="201"/>
    <w:p>
      <w:pPr>
        <w:spacing w:after="0"/>
        <w:ind w:left="0"/>
        <w:jc w:val="both"/>
      </w:pPr>
      <w:r>
        <w:rPr>
          <w:rFonts w:ascii="Times New Roman"/>
          <w:b w:val="false"/>
          <w:i w:val="false"/>
          <w:color w:val="000000"/>
          <w:sz w:val="28"/>
        </w:rPr>
        <w:t>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1 311 813</w:t>
            </w:r>
          </w:p>
        </w:tc>
      </w:tr>
    </w:tbl>
    <w:bookmarkStart w:name="z206" w:id="202"/>
    <w:p>
      <w:pPr>
        <w:spacing w:after="0"/>
        <w:ind w:left="0"/>
        <w:jc w:val="both"/>
      </w:pPr>
      <w:r>
        <w:rPr>
          <w:rFonts w:ascii="Times New Roman"/>
          <w:b w:val="false"/>
          <w:i w:val="false"/>
          <w:color w:val="000000"/>
          <w:sz w:val="28"/>
        </w:rPr>
        <w:t>
      "</w:t>
      </w:r>
    </w:p>
    <w:bookmarkEnd w:id="202"/>
    <w:bookmarkStart w:name="z207" w:id="203"/>
    <w:p>
      <w:pPr>
        <w:spacing w:after="0"/>
        <w:ind w:left="0"/>
        <w:jc w:val="both"/>
      </w:pPr>
      <w:r>
        <w:rPr>
          <w:rFonts w:ascii="Times New Roman"/>
          <w:b w:val="false"/>
          <w:i w:val="false"/>
          <w:color w:val="000000"/>
          <w:sz w:val="28"/>
        </w:rPr>
        <w:t>
      изложить в следующей редакции:</w:t>
      </w:r>
    </w:p>
    <w:bookmarkEnd w:id="203"/>
    <w:bookmarkStart w:name="z208" w:id="204"/>
    <w:p>
      <w:pPr>
        <w:spacing w:after="0"/>
        <w:ind w:left="0"/>
        <w:jc w:val="both"/>
      </w:pPr>
      <w:r>
        <w:rPr>
          <w:rFonts w:ascii="Times New Roman"/>
          <w:b w:val="false"/>
          <w:i w:val="false"/>
          <w:color w:val="000000"/>
          <w:sz w:val="28"/>
        </w:rPr>
        <w:t>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1 311 813</w:t>
            </w:r>
          </w:p>
        </w:tc>
      </w:tr>
    </w:tbl>
    <w:bookmarkStart w:name="z209" w:id="205"/>
    <w:p>
      <w:pPr>
        <w:spacing w:after="0"/>
        <w:ind w:left="0"/>
        <w:jc w:val="both"/>
      </w:pPr>
      <w:r>
        <w:rPr>
          <w:rFonts w:ascii="Times New Roman"/>
          <w:b w:val="false"/>
          <w:i w:val="false"/>
          <w:color w:val="000000"/>
          <w:sz w:val="28"/>
        </w:rPr>
        <w:t>
      ";</w:t>
      </w:r>
    </w:p>
    <w:bookmarkEnd w:id="205"/>
    <w:bookmarkStart w:name="z210" w:id="206"/>
    <w:p>
      <w:pPr>
        <w:spacing w:after="0"/>
        <w:ind w:left="0"/>
        <w:jc w:val="both"/>
      </w:pPr>
      <w:r>
        <w:rPr>
          <w:rFonts w:ascii="Times New Roman"/>
          <w:b w:val="false"/>
          <w:i w:val="false"/>
          <w:color w:val="000000"/>
          <w:sz w:val="28"/>
        </w:rPr>
        <w:t>
      строку:</w:t>
      </w:r>
    </w:p>
    <w:bookmarkEnd w:id="206"/>
    <w:bookmarkStart w:name="z211" w:id="207"/>
    <w:p>
      <w:pPr>
        <w:spacing w:after="0"/>
        <w:ind w:left="0"/>
        <w:jc w:val="both"/>
      </w:pPr>
      <w:r>
        <w:rPr>
          <w:rFonts w:ascii="Times New Roman"/>
          <w:b w:val="false"/>
          <w:i w:val="false"/>
          <w:color w:val="000000"/>
          <w:sz w:val="28"/>
        </w:rPr>
        <w:t>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24 425 832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19 169 668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208"/>
    <w:p>
      <w:pPr>
        <w:spacing w:after="0"/>
        <w:ind w:left="0"/>
        <w:jc w:val="both"/>
      </w:pPr>
      <w:r>
        <w:rPr>
          <w:rFonts w:ascii="Times New Roman"/>
          <w:b w:val="false"/>
          <w:i w:val="false"/>
          <w:color w:val="000000"/>
          <w:sz w:val="28"/>
        </w:rPr>
        <w:t>
      "</w:t>
      </w:r>
    </w:p>
    <w:bookmarkEnd w:id="208"/>
    <w:bookmarkStart w:name="z213" w:id="209"/>
    <w:p>
      <w:pPr>
        <w:spacing w:after="0"/>
        <w:ind w:left="0"/>
        <w:jc w:val="both"/>
      </w:pPr>
      <w:r>
        <w:rPr>
          <w:rFonts w:ascii="Times New Roman"/>
          <w:b w:val="false"/>
          <w:i w:val="false"/>
          <w:color w:val="000000"/>
          <w:sz w:val="28"/>
        </w:rPr>
        <w:t>
      изложить в следующей редакции:</w:t>
      </w:r>
    </w:p>
    <w:bookmarkEnd w:id="209"/>
    <w:bookmarkStart w:name="z214" w:id="210"/>
    <w:p>
      <w:pPr>
        <w:spacing w:after="0"/>
        <w:ind w:left="0"/>
        <w:jc w:val="both"/>
      </w:pPr>
      <w:r>
        <w:rPr>
          <w:rFonts w:ascii="Times New Roman"/>
          <w:b w:val="false"/>
          <w:i w:val="false"/>
          <w:color w:val="000000"/>
          <w:sz w:val="28"/>
        </w:rPr>
        <w:t>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19 169 668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211"/>
    <w:p>
      <w:pPr>
        <w:spacing w:after="0"/>
        <w:ind w:left="0"/>
        <w:jc w:val="both"/>
      </w:pPr>
      <w:r>
        <w:rPr>
          <w:rFonts w:ascii="Times New Roman"/>
          <w:b w:val="false"/>
          <w:i w:val="false"/>
          <w:color w:val="000000"/>
          <w:sz w:val="28"/>
        </w:rPr>
        <w:t>
      ";</w:t>
      </w:r>
    </w:p>
    <w:bookmarkEnd w:id="211"/>
    <w:bookmarkStart w:name="z216" w:id="212"/>
    <w:p>
      <w:pPr>
        <w:spacing w:after="0"/>
        <w:ind w:left="0"/>
        <w:jc w:val="both"/>
      </w:pPr>
      <w:r>
        <w:rPr>
          <w:rFonts w:ascii="Times New Roman"/>
          <w:b w:val="false"/>
          <w:i w:val="false"/>
          <w:color w:val="000000"/>
          <w:sz w:val="28"/>
        </w:rPr>
        <w:t>
      строки:</w:t>
      </w:r>
    </w:p>
    <w:bookmarkEnd w:id="212"/>
    <w:bookmarkStart w:name="z217" w:id="213"/>
    <w:p>
      <w:pPr>
        <w:spacing w:after="0"/>
        <w:ind w:left="0"/>
        <w:jc w:val="both"/>
      </w:pPr>
      <w:r>
        <w:rPr>
          <w:rFonts w:ascii="Times New Roman"/>
          <w:b w:val="false"/>
          <w:i w:val="false"/>
          <w:color w:val="000000"/>
          <w:sz w:val="28"/>
        </w:rPr>
        <w:t>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1 524 779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214"/>
    <w:p>
      <w:pPr>
        <w:spacing w:after="0"/>
        <w:ind w:left="0"/>
        <w:jc w:val="both"/>
      </w:pPr>
      <w:r>
        <w:rPr>
          <w:rFonts w:ascii="Times New Roman"/>
          <w:b w:val="false"/>
          <w:i w:val="false"/>
          <w:color w:val="000000"/>
          <w:sz w:val="28"/>
        </w:rPr>
        <w:t>
      "</w:t>
      </w:r>
    </w:p>
    <w:bookmarkEnd w:id="214"/>
    <w:bookmarkStart w:name="z219" w:id="215"/>
    <w:p>
      <w:pPr>
        <w:spacing w:after="0"/>
        <w:ind w:left="0"/>
        <w:jc w:val="both"/>
      </w:pPr>
      <w:r>
        <w:rPr>
          <w:rFonts w:ascii="Times New Roman"/>
          <w:b w:val="false"/>
          <w:i w:val="false"/>
          <w:color w:val="000000"/>
          <w:sz w:val="28"/>
        </w:rPr>
        <w:t>
      изложить в следующей редакции:</w:t>
      </w:r>
    </w:p>
    <w:bookmarkEnd w:id="215"/>
    <w:bookmarkStart w:name="z220" w:id="216"/>
    <w:p>
      <w:pPr>
        <w:spacing w:after="0"/>
        <w:ind w:left="0"/>
        <w:jc w:val="both"/>
      </w:pPr>
      <w:r>
        <w:rPr>
          <w:rFonts w:ascii="Times New Roman"/>
          <w:b w:val="false"/>
          <w:i w:val="false"/>
          <w:color w:val="000000"/>
          <w:sz w:val="28"/>
        </w:rPr>
        <w:t>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1 556 972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217"/>
    <w:p>
      <w:pPr>
        <w:spacing w:after="0"/>
        <w:ind w:left="0"/>
        <w:jc w:val="both"/>
      </w:pPr>
      <w:r>
        <w:rPr>
          <w:rFonts w:ascii="Times New Roman"/>
          <w:b w:val="false"/>
          <w:i w:val="false"/>
          <w:color w:val="000000"/>
          <w:sz w:val="28"/>
        </w:rPr>
        <w:t>
      ";</w:t>
      </w:r>
    </w:p>
    <w:bookmarkEnd w:id="217"/>
    <w:bookmarkStart w:name="z222" w:id="218"/>
    <w:p>
      <w:pPr>
        <w:spacing w:after="0"/>
        <w:ind w:left="0"/>
        <w:jc w:val="both"/>
      </w:pPr>
      <w:r>
        <w:rPr>
          <w:rFonts w:ascii="Times New Roman"/>
          <w:b w:val="false"/>
          <w:i w:val="false"/>
          <w:color w:val="000000"/>
          <w:sz w:val="28"/>
        </w:rPr>
        <w:t>
      строки:</w:t>
      </w:r>
    </w:p>
    <w:bookmarkEnd w:id="218"/>
    <w:bookmarkStart w:name="z223" w:id="219"/>
    <w:p>
      <w:pPr>
        <w:spacing w:after="0"/>
        <w:ind w:left="0"/>
        <w:jc w:val="both"/>
      </w:pPr>
      <w:r>
        <w:rPr>
          <w:rFonts w:ascii="Times New Roman"/>
          <w:b w:val="false"/>
          <w:i w:val="false"/>
          <w:color w:val="000000"/>
          <w:sz w:val="28"/>
        </w:rPr>
        <w:t>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государственной поддержки субъектов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20"/>
    <w:p>
      <w:pPr>
        <w:spacing w:after="0"/>
        <w:ind w:left="0"/>
        <w:jc w:val="both"/>
      </w:pPr>
      <w:r>
        <w:rPr>
          <w:rFonts w:ascii="Times New Roman"/>
          <w:b w:val="false"/>
          <w:i w:val="false"/>
          <w:color w:val="000000"/>
          <w:sz w:val="28"/>
        </w:rPr>
        <w:t>
      "</w:t>
      </w:r>
    </w:p>
    <w:bookmarkEnd w:id="220"/>
    <w:bookmarkStart w:name="z225" w:id="221"/>
    <w:p>
      <w:pPr>
        <w:spacing w:after="0"/>
        <w:ind w:left="0"/>
        <w:jc w:val="both"/>
      </w:pPr>
      <w:r>
        <w:rPr>
          <w:rFonts w:ascii="Times New Roman"/>
          <w:b w:val="false"/>
          <w:i w:val="false"/>
          <w:color w:val="000000"/>
          <w:sz w:val="28"/>
        </w:rPr>
        <w:t>
      изложить в следующей редакции:</w:t>
      </w:r>
    </w:p>
    <w:bookmarkEnd w:id="221"/>
    <w:bookmarkStart w:name="z226" w:id="222"/>
    <w:p>
      <w:pPr>
        <w:spacing w:after="0"/>
        <w:ind w:left="0"/>
        <w:jc w:val="both"/>
      </w:pPr>
      <w:r>
        <w:rPr>
          <w:rFonts w:ascii="Times New Roman"/>
          <w:b w:val="false"/>
          <w:i w:val="false"/>
          <w:color w:val="000000"/>
          <w:sz w:val="28"/>
        </w:rPr>
        <w:t>
      "</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государственной поддержки субъектов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23"/>
    <w:p>
      <w:pPr>
        <w:spacing w:after="0"/>
        <w:ind w:left="0"/>
        <w:jc w:val="both"/>
      </w:pPr>
      <w:r>
        <w:rPr>
          <w:rFonts w:ascii="Times New Roman"/>
          <w:b w:val="false"/>
          <w:i w:val="false"/>
          <w:color w:val="000000"/>
          <w:sz w:val="28"/>
        </w:rPr>
        <w:t>
      ";</w:t>
      </w:r>
    </w:p>
    <w:bookmarkEnd w:id="223"/>
    <w:bookmarkStart w:name="z228" w:id="224"/>
    <w:p>
      <w:pPr>
        <w:spacing w:after="0"/>
        <w:ind w:left="0"/>
        <w:jc w:val="both"/>
      </w:pPr>
      <w:r>
        <w:rPr>
          <w:rFonts w:ascii="Times New Roman"/>
          <w:b w:val="false"/>
          <w:i w:val="false"/>
          <w:color w:val="000000"/>
          <w:sz w:val="28"/>
        </w:rPr>
        <w:t>
      после строки:</w:t>
      </w:r>
    </w:p>
    <w:bookmarkEnd w:id="224"/>
    <w:bookmarkStart w:name="z229" w:id="225"/>
    <w:p>
      <w:pPr>
        <w:spacing w:after="0"/>
        <w:ind w:left="0"/>
        <w:jc w:val="both"/>
      </w:pPr>
      <w:r>
        <w:rPr>
          <w:rFonts w:ascii="Times New Roman"/>
          <w:b w:val="false"/>
          <w:i w:val="false"/>
          <w:color w:val="000000"/>
          <w:sz w:val="28"/>
        </w:rPr>
        <w:t>
      "</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226"/>
    <w:p>
      <w:pPr>
        <w:spacing w:after="0"/>
        <w:ind w:left="0"/>
        <w:jc w:val="both"/>
      </w:pPr>
      <w:r>
        <w:rPr>
          <w:rFonts w:ascii="Times New Roman"/>
          <w:b w:val="false"/>
          <w:i w:val="false"/>
          <w:color w:val="000000"/>
          <w:sz w:val="28"/>
        </w:rPr>
        <w:t>
      "</w:t>
      </w:r>
    </w:p>
    <w:bookmarkEnd w:id="226"/>
    <w:bookmarkStart w:name="z231" w:id="227"/>
    <w:p>
      <w:pPr>
        <w:spacing w:after="0"/>
        <w:ind w:left="0"/>
        <w:jc w:val="both"/>
      </w:pPr>
      <w:r>
        <w:rPr>
          <w:rFonts w:ascii="Times New Roman"/>
          <w:b w:val="false"/>
          <w:i w:val="false"/>
          <w:color w:val="000000"/>
          <w:sz w:val="28"/>
        </w:rPr>
        <w:t>
      дополнить строкой следующего содержания:</w:t>
      </w:r>
    </w:p>
    <w:bookmarkEnd w:id="227"/>
    <w:bookmarkStart w:name="z232" w:id="228"/>
    <w:p>
      <w:pPr>
        <w:spacing w:after="0"/>
        <w:ind w:left="0"/>
        <w:jc w:val="both"/>
      </w:pPr>
      <w:r>
        <w:rPr>
          <w:rFonts w:ascii="Times New Roman"/>
          <w:b w:val="false"/>
          <w:i w:val="false"/>
          <w:color w:val="000000"/>
          <w:sz w:val="28"/>
        </w:rPr>
        <w:t>
      "</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9"/>
    <w:p>
      <w:pPr>
        <w:spacing w:after="0"/>
        <w:ind w:left="0"/>
        <w:jc w:val="both"/>
      </w:pPr>
      <w:r>
        <w:rPr>
          <w:rFonts w:ascii="Times New Roman"/>
          <w:b w:val="false"/>
          <w:i w:val="false"/>
          <w:color w:val="000000"/>
          <w:sz w:val="28"/>
        </w:rPr>
        <w:t>
      ";</w:t>
      </w:r>
    </w:p>
    <w:bookmarkEnd w:id="229"/>
    <w:bookmarkStart w:name="z234" w:id="230"/>
    <w:p>
      <w:pPr>
        <w:spacing w:after="0"/>
        <w:ind w:left="0"/>
        <w:jc w:val="both"/>
      </w:pPr>
      <w:r>
        <w:rPr>
          <w:rFonts w:ascii="Times New Roman"/>
          <w:b w:val="false"/>
          <w:i w:val="false"/>
          <w:color w:val="000000"/>
          <w:sz w:val="28"/>
        </w:rPr>
        <w:t>
      в разделе "V. Целевые трансферты из Национального фонда":</w:t>
      </w:r>
    </w:p>
    <w:bookmarkEnd w:id="230"/>
    <w:bookmarkStart w:name="z235" w:id="231"/>
    <w:p>
      <w:pPr>
        <w:spacing w:after="0"/>
        <w:ind w:left="0"/>
        <w:jc w:val="both"/>
      </w:pPr>
      <w:r>
        <w:rPr>
          <w:rFonts w:ascii="Times New Roman"/>
          <w:b w:val="false"/>
          <w:i w:val="false"/>
          <w:color w:val="000000"/>
          <w:sz w:val="28"/>
        </w:rPr>
        <w:t>
      строку:</w:t>
      </w:r>
    </w:p>
    <w:bookmarkEnd w:id="231"/>
    <w:bookmarkStart w:name="z236" w:id="232"/>
    <w:p>
      <w:pPr>
        <w:spacing w:after="0"/>
        <w:ind w:left="0"/>
        <w:jc w:val="both"/>
      </w:pPr>
      <w:r>
        <w:rPr>
          <w:rFonts w:ascii="Times New Roman"/>
          <w:b w:val="false"/>
          <w:i w:val="false"/>
          <w:color w:val="000000"/>
          <w:sz w:val="28"/>
        </w:rPr>
        <w:t>
      "</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Республиканские бюджетные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410 828 928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33"/>
    <w:p>
      <w:pPr>
        <w:spacing w:after="0"/>
        <w:ind w:left="0"/>
        <w:jc w:val="both"/>
      </w:pPr>
      <w:r>
        <w:rPr>
          <w:rFonts w:ascii="Times New Roman"/>
          <w:b w:val="false"/>
          <w:i w:val="false"/>
          <w:color w:val="000000"/>
          <w:sz w:val="28"/>
        </w:rPr>
        <w:t>
      "</w:t>
      </w:r>
    </w:p>
    <w:bookmarkEnd w:id="233"/>
    <w:bookmarkStart w:name="z238" w:id="234"/>
    <w:p>
      <w:pPr>
        <w:spacing w:after="0"/>
        <w:ind w:left="0"/>
        <w:jc w:val="both"/>
      </w:pPr>
      <w:r>
        <w:rPr>
          <w:rFonts w:ascii="Times New Roman"/>
          <w:b w:val="false"/>
          <w:i w:val="false"/>
          <w:color w:val="000000"/>
          <w:sz w:val="28"/>
        </w:rPr>
        <w:t>
      изложить в следующей редакции:</w:t>
      </w:r>
    </w:p>
    <w:bookmarkEnd w:id="234"/>
    <w:bookmarkStart w:name="z239" w:id="235"/>
    <w:p>
      <w:pPr>
        <w:spacing w:after="0"/>
        <w:ind w:left="0"/>
        <w:jc w:val="both"/>
      </w:pPr>
      <w:r>
        <w:rPr>
          <w:rFonts w:ascii="Times New Roman"/>
          <w:b w:val="false"/>
          <w:i w:val="false"/>
          <w:color w:val="000000"/>
          <w:sz w:val="28"/>
        </w:rPr>
        <w:t>
      "</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Республиканские бюджетные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408 673 928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36"/>
    <w:p>
      <w:pPr>
        <w:spacing w:after="0"/>
        <w:ind w:left="0"/>
        <w:jc w:val="both"/>
      </w:pPr>
      <w:r>
        <w:rPr>
          <w:rFonts w:ascii="Times New Roman"/>
          <w:b w:val="false"/>
          <w:i w:val="false"/>
          <w:color w:val="000000"/>
          <w:sz w:val="28"/>
        </w:rPr>
        <w:t>
      ";</w:t>
      </w:r>
    </w:p>
    <w:bookmarkEnd w:id="236"/>
    <w:bookmarkStart w:name="z241" w:id="237"/>
    <w:p>
      <w:pPr>
        <w:spacing w:after="0"/>
        <w:ind w:left="0"/>
        <w:jc w:val="both"/>
      </w:pPr>
      <w:r>
        <w:rPr>
          <w:rFonts w:ascii="Times New Roman"/>
          <w:b w:val="false"/>
          <w:i w:val="false"/>
          <w:color w:val="000000"/>
          <w:sz w:val="28"/>
        </w:rPr>
        <w:t>
      строку:</w:t>
      </w:r>
    </w:p>
    <w:bookmarkEnd w:id="237"/>
    <w:bookmarkStart w:name="z242" w:id="238"/>
    <w:p>
      <w:pPr>
        <w:spacing w:after="0"/>
        <w:ind w:left="0"/>
        <w:jc w:val="both"/>
      </w:pPr>
      <w:r>
        <w:rPr>
          <w:rFonts w:ascii="Times New Roman"/>
          <w:b w:val="false"/>
          <w:i w:val="false"/>
          <w:color w:val="000000"/>
          <w:sz w:val="28"/>
        </w:rPr>
        <w:t>
      "</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212 572 469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39"/>
    <w:p>
      <w:pPr>
        <w:spacing w:after="0"/>
        <w:ind w:left="0"/>
        <w:jc w:val="both"/>
      </w:pPr>
      <w:r>
        <w:rPr>
          <w:rFonts w:ascii="Times New Roman"/>
          <w:b w:val="false"/>
          <w:i w:val="false"/>
          <w:color w:val="000000"/>
          <w:sz w:val="28"/>
        </w:rPr>
        <w:t>
      "</w:t>
      </w:r>
    </w:p>
    <w:bookmarkEnd w:id="239"/>
    <w:bookmarkStart w:name="z244" w:id="240"/>
    <w:p>
      <w:pPr>
        <w:spacing w:after="0"/>
        <w:ind w:left="0"/>
        <w:jc w:val="both"/>
      </w:pPr>
      <w:r>
        <w:rPr>
          <w:rFonts w:ascii="Times New Roman"/>
          <w:b w:val="false"/>
          <w:i w:val="false"/>
          <w:color w:val="000000"/>
          <w:sz w:val="28"/>
        </w:rPr>
        <w:t>
      изложить в следующей редакции:</w:t>
      </w:r>
    </w:p>
    <w:bookmarkEnd w:id="240"/>
    <w:bookmarkStart w:name="z245" w:id="241"/>
    <w:p>
      <w:pPr>
        <w:spacing w:after="0"/>
        <w:ind w:left="0"/>
        <w:jc w:val="both"/>
      </w:pPr>
      <w:r>
        <w:rPr>
          <w:rFonts w:ascii="Times New Roman"/>
          <w:b w:val="false"/>
          <w:i w:val="false"/>
          <w:color w:val="000000"/>
          <w:sz w:val="28"/>
        </w:rPr>
        <w:t>
      "</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210 417 469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42"/>
    <w:p>
      <w:pPr>
        <w:spacing w:after="0"/>
        <w:ind w:left="0"/>
        <w:jc w:val="both"/>
      </w:pPr>
      <w:r>
        <w:rPr>
          <w:rFonts w:ascii="Times New Roman"/>
          <w:b w:val="false"/>
          <w:i w:val="false"/>
          <w:color w:val="000000"/>
          <w:sz w:val="28"/>
        </w:rPr>
        <w:t>
      ";</w:t>
      </w:r>
    </w:p>
    <w:bookmarkEnd w:id="242"/>
    <w:bookmarkStart w:name="z247" w:id="243"/>
    <w:p>
      <w:pPr>
        <w:spacing w:after="0"/>
        <w:ind w:left="0"/>
        <w:jc w:val="both"/>
      </w:pPr>
      <w:r>
        <w:rPr>
          <w:rFonts w:ascii="Times New Roman"/>
          <w:b w:val="false"/>
          <w:i w:val="false"/>
          <w:color w:val="000000"/>
          <w:sz w:val="28"/>
        </w:rPr>
        <w:t>
      строки:</w:t>
      </w:r>
    </w:p>
    <w:bookmarkEnd w:id="243"/>
    <w:bookmarkStart w:name="z248" w:id="244"/>
    <w:p>
      <w:pPr>
        <w:spacing w:after="0"/>
        <w:ind w:left="0"/>
        <w:jc w:val="both"/>
      </w:pPr>
      <w:r>
        <w:rPr>
          <w:rFonts w:ascii="Times New Roman"/>
          <w:b w:val="false"/>
          <w:i w:val="false"/>
          <w:color w:val="000000"/>
          <w:sz w:val="28"/>
        </w:rPr>
        <w:t>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151 709 959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100 809 504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100 809 504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245"/>
    <w:p>
      <w:pPr>
        <w:spacing w:after="0"/>
        <w:ind w:left="0"/>
        <w:jc w:val="both"/>
      </w:pPr>
      <w:r>
        <w:rPr>
          <w:rFonts w:ascii="Times New Roman"/>
          <w:b w:val="false"/>
          <w:i w:val="false"/>
          <w:color w:val="000000"/>
          <w:sz w:val="28"/>
        </w:rPr>
        <w:t>
      "</w:t>
      </w:r>
    </w:p>
    <w:bookmarkEnd w:id="245"/>
    <w:bookmarkStart w:name="z250" w:id="246"/>
    <w:p>
      <w:pPr>
        <w:spacing w:after="0"/>
        <w:ind w:left="0"/>
        <w:jc w:val="both"/>
      </w:pPr>
      <w:r>
        <w:rPr>
          <w:rFonts w:ascii="Times New Roman"/>
          <w:b w:val="false"/>
          <w:i w:val="false"/>
          <w:color w:val="000000"/>
          <w:sz w:val="28"/>
        </w:rPr>
        <w:t>
      изложить в следующей редакции:</w:t>
      </w:r>
    </w:p>
    <w:bookmarkEnd w:id="246"/>
    <w:bookmarkStart w:name="z251" w:id="247"/>
    <w:p>
      <w:pPr>
        <w:spacing w:after="0"/>
        <w:ind w:left="0"/>
        <w:jc w:val="both"/>
      </w:pPr>
      <w:r>
        <w:rPr>
          <w:rFonts w:ascii="Times New Roman"/>
          <w:b w:val="false"/>
          <w:i w:val="false"/>
          <w:color w:val="000000"/>
          <w:sz w:val="28"/>
        </w:rPr>
        <w:t>
      "</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149 554 959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98 654 504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98 654 504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48"/>
    <w:p>
      <w:pPr>
        <w:spacing w:after="0"/>
        <w:ind w:left="0"/>
        <w:jc w:val="both"/>
      </w:pPr>
      <w:r>
        <w:rPr>
          <w:rFonts w:ascii="Times New Roman"/>
          <w:b w:val="false"/>
          <w:i w:val="false"/>
          <w:color w:val="000000"/>
          <w:sz w:val="28"/>
        </w:rPr>
        <w:t>
      ";</w:t>
      </w:r>
    </w:p>
    <w:bookmarkEnd w:id="248"/>
    <w:bookmarkStart w:name="z253" w:id="249"/>
    <w:p>
      <w:pPr>
        <w:spacing w:after="0"/>
        <w:ind w:left="0"/>
        <w:jc w:val="both"/>
      </w:pPr>
      <w:r>
        <w:rPr>
          <w:rFonts w:ascii="Times New Roman"/>
          <w:b w:val="false"/>
          <w:i w:val="false"/>
          <w:color w:val="000000"/>
          <w:sz w:val="28"/>
        </w:rPr>
        <w:t>
      строки:</w:t>
      </w:r>
    </w:p>
    <w:bookmarkEnd w:id="249"/>
    <w:bookmarkStart w:name="z254" w:id="250"/>
    <w:p>
      <w:pPr>
        <w:spacing w:after="0"/>
        <w:ind w:left="0"/>
        <w:jc w:val="both"/>
      </w:pPr>
      <w:r>
        <w:rPr>
          <w:rFonts w:ascii="Times New Roman"/>
          <w:b w:val="false"/>
          <w:i w:val="false"/>
          <w:color w:val="000000"/>
          <w:sz w:val="28"/>
        </w:rPr>
        <w:t>
      "</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"Подстепное – Федоровка – граница РФ" 0-144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26 923 344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Восток "Астана – Павлодар – Калбатау – Усть-Каменогорск"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моста через реку Иртыш на автомобильной дороге республиканского значения "Кызылорда – Павлодар – Успенка – граница РФ" км 1381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21 642 741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"Курты – Бурылбайтал"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"Балхаш – Бурылбайтал"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"Каражал – Атасу" 0-28 км. Карагандинская область. Корректировка сметной документации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51"/>
    <w:p>
      <w:pPr>
        <w:spacing w:after="0"/>
        <w:ind w:left="0"/>
        <w:jc w:val="both"/>
      </w:pPr>
      <w:r>
        <w:rPr>
          <w:rFonts w:ascii="Times New Roman"/>
          <w:b w:val="false"/>
          <w:i w:val="false"/>
          <w:color w:val="000000"/>
          <w:sz w:val="28"/>
        </w:rPr>
        <w:t>
      "</w:t>
      </w:r>
    </w:p>
    <w:bookmarkEnd w:id="251"/>
    <w:bookmarkStart w:name="z256" w:id="252"/>
    <w:p>
      <w:pPr>
        <w:spacing w:after="0"/>
        <w:ind w:left="0"/>
        <w:jc w:val="both"/>
      </w:pPr>
      <w:r>
        <w:rPr>
          <w:rFonts w:ascii="Times New Roman"/>
          <w:b w:val="false"/>
          <w:i w:val="false"/>
          <w:color w:val="000000"/>
          <w:sz w:val="28"/>
        </w:rPr>
        <w:t>
      изложить в следующей редакции:</w:t>
      </w:r>
    </w:p>
    <w:bookmarkEnd w:id="252"/>
    <w:bookmarkStart w:name="z257" w:id="253"/>
    <w:p>
      <w:pPr>
        <w:spacing w:after="0"/>
        <w:ind w:left="0"/>
        <w:jc w:val="both"/>
      </w:pPr>
      <w:r>
        <w:rPr>
          <w:rFonts w:ascii="Times New Roman"/>
          <w:b w:val="false"/>
          <w:i w:val="false"/>
          <w:color w:val="000000"/>
          <w:sz w:val="28"/>
        </w:rPr>
        <w:t>
      "</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"Подстепное – Федоровка – граница РФ" 0-144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Восток "Астана – Павлодар – Калбатау – Усть-Каменогорск"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моста через реку Иртыш на автомобильной дороге республиканского значения "Кызылорда – Павлодар – Успенка – граница РФ" км 1381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22 475 908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"Курты – Бурылбайтал"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"Балхаш – Бурылбайтал"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6 588 848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"Каражал – Атасу" 0-28 км. Карагандинская область. Корректировка сметной документации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54"/>
    <w:p>
      <w:pPr>
        <w:spacing w:after="0"/>
        <w:ind w:left="0"/>
        <w:jc w:val="both"/>
      </w:pPr>
      <w:r>
        <w:rPr>
          <w:rFonts w:ascii="Times New Roman"/>
          <w:b w:val="false"/>
          <w:i w:val="false"/>
          <w:color w:val="000000"/>
          <w:sz w:val="28"/>
        </w:rPr>
        <w:t>
      ";</w:t>
      </w:r>
    </w:p>
    <w:bookmarkEnd w:id="254"/>
    <w:bookmarkStart w:name="z259" w:id="255"/>
    <w:p>
      <w:pPr>
        <w:spacing w:after="0"/>
        <w:ind w:left="0"/>
        <w:jc w:val="both"/>
      </w:pPr>
      <w:r>
        <w:rPr>
          <w:rFonts w:ascii="Times New Roman"/>
          <w:b w:val="false"/>
          <w:i w:val="false"/>
          <w:color w:val="000000"/>
          <w:sz w:val="28"/>
        </w:rPr>
        <w:t>
      в бюджетной программе 240 "Строительство и реконструкция пунктов пропуска через Государственную границу Республики Казахстан":</w:t>
      </w:r>
    </w:p>
    <w:bookmarkEnd w:id="255"/>
    <w:bookmarkStart w:name="z260" w:id="256"/>
    <w:p>
      <w:pPr>
        <w:spacing w:after="0"/>
        <w:ind w:left="0"/>
        <w:jc w:val="both"/>
      </w:pPr>
      <w:r>
        <w:rPr>
          <w:rFonts w:ascii="Times New Roman"/>
          <w:b w:val="false"/>
          <w:i w:val="false"/>
          <w:color w:val="000000"/>
          <w:sz w:val="28"/>
        </w:rPr>
        <w:t>
      в бюджетной подпрограмме 032 "За счет целевого трансферта из Национального фонда Республики Казахстан":</w:t>
      </w:r>
    </w:p>
    <w:bookmarkEnd w:id="256"/>
    <w:bookmarkStart w:name="z261" w:id="257"/>
    <w:p>
      <w:pPr>
        <w:spacing w:after="0"/>
        <w:ind w:left="0"/>
        <w:jc w:val="both"/>
      </w:pPr>
      <w:r>
        <w:rPr>
          <w:rFonts w:ascii="Times New Roman"/>
          <w:b w:val="false"/>
          <w:i w:val="false"/>
          <w:color w:val="000000"/>
          <w:sz w:val="28"/>
        </w:rPr>
        <w:t>
      строки:</w:t>
      </w:r>
    </w:p>
    <w:bookmarkEnd w:id="257"/>
    <w:bookmarkStart w:name="z262" w:id="258"/>
    <w:p>
      <w:pPr>
        <w:spacing w:after="0"/>
        <w:ind w:left="0"/>
        <w:jc w:val="both"/>
      </w:pPr>
      <w:r>
        <w:rPr>
          <w:rFonts w:ascii="Times New Roman"/>
          <w:b w:val="false"/>
          <w:i w:val="false"/>
          <w:color w:val="000000"/>
          <w:sz w:val="28"/>
        </w:rPr>
        <w:t>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автомобильного пункта пропуска "Алимбет" на казахстанско-российской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автомобильного пункта пропуска "Жана жол" на казахстанско-российской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автомобильного пункта пропуска "Карасу" на казахстанско-кыргызской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автомобильного пункта пропуска "Бесагаш" на казахстанско-кыргызской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автомобильного пункта пропуска "Урлитобе" на казахстанско-российской границе. Пусковой комплекс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59"/>
    <w:p>
      <w:pPr>
        <w:spacing w:after="0"/>
        <w:ind w:left="0"/>
        <w:jc w:val="both"/>
      </w:pPr>
      <w:r>
        <w:rPr>
          <w:rFonts w:ascii="Times New Roman"/>
          <w:b w:val="false"/>
          <w:i w:val="false"/>
          <w:color w:val="000000"/>
          <w:sz w:val="28"/>
        </w:rPr>
        <w:t>
      "</w:t>
      </w:r>
    </w:p>
    <w:bookmarkEnd w:id="259"/>
    <w:bookmarkStart w:name="z264" w:id="260"/>
    <w:p>
      <w:pPr>
        <w:spacing w:after="0"/>
        <w:ind w:left="0"/>
        <w:jc w:val="both"/>
      </w:pPr>
      <w:r>
        <w:rPr>
          <w:rFonts w:ascii="Times New Roman"/>
          <w:b w:val="false"/>
          <w:i w:val="false"/>
          <w:color w:val="000000"/>
          <w:sz w:val="28"/>
        </w:rPr>
        <w:t>
      изложить в следующей редакции:</w:t>
      </w:r>
    </w:p>
    <w:bookmarkEnd w:id="260"/>
    <w:bookmarkStart w:name="z265" w:id="261"/>
    <w:p>
      <w:pPr>
        <w:spacing w:after="0"/>
        <w:ind w:left="0"/>
        <w:jc w:val="both"/>
      </w:pPr>
      <w:r>
        <w:rPr>
          <w:rFonts w:ascii="Times New Roman"/>
          <w:b w:val="false"/>
          <w:i w:val="false"/>
          <w:color w:val="000000"/>
          <w:sz w:val="28"/>
        </w:rPr>
        <w:t>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автомобильного пункта пропуска "Алимбет" на казахстанско-российской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автомобильного пункта пропуска "Жана жол" на казахстанско-российской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автомобильного пункта пропуска "Карасу" на казахстанско-кыргызской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автомобильного пункта пропуска "Бесагаш" на казахстанско-кыргызской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автомобильного пункта пропуска "Урлитобе" на казахстанско-российской границе. Пусковой комплекс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62"/>
    <w:p>
      <w:pPr>
        <w:spacing w:after="0"/>
        <w:ind w:left="0"/>
        <w:jc w:val="both"/>
      </w:pPr>
      <w:r>
        <w:rPr>
          <w:rFonts w:ascii="Times New Roman"/>
          <w:b w:val="false"/>
          <w:i w:val="false"/>
          <w:color w:val="000000"/>
          <w:sz w:val="28"/>
        </w:rPr>
        <w:t>
      ";</w:t>
      </w:r>
    </w:p>
    <w:bookmarkEnd w:id="262"/>
    <w:bookmarkStart w:name="z267" w:id="263"/>
    <w:p>
      <w:pPr>
        <w:spacing w:after="0"/>
        <w:ind w:left="0"/>
        <w:jc w:val="both"/>
      </w:pPr>
      <w:r>
        <w:rPr>
          <w:rFonts w:ascii="Times New Roman"/>
          <w:b w:val="false"/>
          <w:i w:val="false"/>
          <w:color w:val="000000"/>
          <w:sz w:val="28"/>
        </w:rPr>
        <w:t>
      строку:</w:t>
      </w:r>
    </w:p>
    <w:bookmarkEnd w:id="263"/>
    <w:bookmarkStart w:name="z268" w:id="264"/>
    <w:p>
      <w:pPr>
        <w:spacing w:after="0"/>
        <w:ind w:left="0"/>
        <w:jc w:val="both"/>
      </w:pPr>
      <w:r>
        <w:rPr>
          <w:rFonts w:ascii="Times New Roman"/>
          <w:b w:val="false"/>
          <w:i w:val="false"/>
          <w:color w:val="000000"/>
          <w:sz w:val="28"/>
        </w:rPr>
        <w:t>
      "</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Целевые трансферты на развитие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1 189 171 072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65"/>
    <w:p>
      <w:pPr>
        <w:spacing w:after="0"/>
        <w:ind w:left="0"/>
        <w:jc w:val="both"/>
      </w:pPr>
      <w:r>
        <w:rPr>
          <w:rFonts w:ascii="Times New Roman"/>
          <w:b w:val="false"/>
          <w:i w:val="false"/>
          <w:color w:val="000000"/>
          <w:sz w:val="28"/>
        </w:rPr>
        <w:t>
      "</w:t>
      </w:r>
    </w:p>
    <w:bookmarkEnd w:id="265"/>
    <w:bookmarkStart w:name="z270" w:id="266"/>
    <w:p>
      <w:pPr>
        <w:spacing w:after="0"/>
        <w:ind w:left="0"/>
        <w:jc w:val="both"/>
      </w:pPr>
      <w:r>
        <w:rPr>
          <w:rFonts w:ascii="Times New Roman"/>
          <w:b w:val="false"/>
          <w:i w:val="false"/>
          <w:color w:val="000000"/>
          <w:sz w:val="28"/>
        </w:rPr>
        <w:t>
      изложить в следующей редакции:</w:t>
      </w:r>
    </w:p>
    <w:bookmarkEnd w:id="266"/>
    <w:bookmarkStart w:name="z271" w:id="267"/>
    <w:p>
      <w:pPr>
        <w:spacing w:after="0"/>
        <w:ind w:left="0"/>
        <w:jc w:val="both"/>
      </w:pPr>
      <w:r>
        <w:rPr>
          <w:rFonts w:ascii="Times New Roman"/>
          <w:b w:val="false"/>
          <w:i w:val="false"/>
          <w:color w:val="000000"/>
          <w:sz w:val="28"/>
        </w:rPr>
        <w:t>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Целевые трансферты на развитие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1 191 326 072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68"/>
    <w:p>
      <w:pPr>
        <w:spacing w:after="0"/>
        <w:ind w:left="0"/>
        <w:jc w:val="both"/>
      </w:pPr>
      <w:r>
        <w:rPr>
          <w:rFonts w:ascii="Times New Roman"/>
          <w:b w:val="false"/>
          <w:i w:val="false"/>
          <w:color w:val="000000"/>
          <w:sz w:val="28"/>
        </w:rPr>
        <w:t>
      ";</w:t>
      </w:r>
    </w:p>
    <w:bookmarkEnd w:id="268"/>
    <w:bookmarkStart w:name="z273" w:id="269"/>
    <w:p>
      <w:pPr>
        <w:spacing w:after="0"/>
        <w:ind w:left="0"/>
        <w:jc w:val="both"/>
      </w:pPr>
      <w:r>
        <w:rPr>
          <w:rFonts w:ascii="Times New Roman"/>
          <w:b w:val="false"/>
          <w:i w:val="false"/>
          <w:color w:val="000000"/>
          <w:sz w:val="28"/>
        </w:rPr>
        <w:t>
      строки:</w:t>
      </w:r>
    </w:p>
    <w:bookmarkEnd w:id="269"/>
    <w:bookmarkStart w:name="z274" w:id="270"/>
    <w:p>
      <w:pPr>
        <w:spacing w:after="0"/>
        <w:ind w:left="0"/>
        <w:jc w:val="both"/>
      </w:pPr>
      <w:r>
        <w:rPr>
          <w:rFonts w:ascii="Times New Roman"/>
          <w:b w:val="false"/>
          <w:i w:val="false"/>
          <w:color w:val="000000"/>
          <w:sz w:val="28"/>
        </w:rPr>
        <w:t>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и сейсмоусиление объектов здравоохранения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71"/>
    <w:p>
      <w:pPr>
        <w:spacing w:after="0"/>
        <w:ind w:left="0"/>
        <w:jc w:val="both"/>
      </w:pPr>
      <w:r>
        <w:rPr>
          <w:rFonts w:ascii="Times New Roman"/>
          <w:b w:val="false"/>
          <w:i w:val="false"/>
          <w:color w:val="000000"/>
          <w:sz w:val="28"/>
        </w:rPr>
        <w:t>
      "</w:t>
      </w:r>
    </w:p>
    <w:bookmarkEnd w:id="271"/>
    <w:bookmarkStart w:name="z276" w:id="272"/>
    <w:p>
      <w:pPr>
        <w:spacing w:after="0"/>
        <w:ind w:left="0"/>
        <w:jc w:val="both"/>
      </w:pPr>
      <w:r>
        <w:rPr>
          <w:rFonts w:ascii="Times New Roman"/>
          <w:b w:val="false"/>
          <w:i w:val="false"/>
          <w:color w:val="000000"/>
          <w:sz w:val="28"/>
        </w:rPr>
        <w:t>
      изложить в следующей редакции:</w:t>
      </w:r>
    </w:p>
    <w:bookmarkEnd w:id="272"/>
    <w:bookmarkStart w:name="z277" w:id="273"/>
    <w:p>
      <w:pPr>
        <w:spacing w:after="0"/>
        <w:ind w:left="0"/>
        <w:jc w:val="both"/>
      </w:pPr>
      <w:r>
        <w:rPr>
          <w:rFonts w:ascii="Times New Roman"/>
          <w:b w:val="false"/>
          <w:i w:val="false"/>
          <w:color w:val="000000"/>
          <w:sz w:val="28"/>
        </w:rPr>
        <w:t>
      "</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36 775 055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36 775 055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36 775 055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и сейсмоусиление объектов здравоохранения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36 775 055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74"/>
    <w:p>
      <w:pPr>
        <w:spacing w:after="0"/>
        <w:ind w:left="0"/>
        <w:jc w:val="both"/>
      </w:pPr>
      <w:r>
        <w:rPr>
          <w:rFonts w:ascii="Times New Roman"/>
          <w:b w:val="false"/>
          <w:i w:val="false"/>
          <w:color w:val="000000"/>
          <w:sz w:val="28"/>
        </w:rPr>
        <w:t>
      ";</w:t>
      </w:r>
    </w:p>
    <w:bookmarkEnd w:id="274"/>
    <w:bookmarkStart w:name="z279" w:id="275"/>
    <w:p>
      <w:pPr>
        <w:spacing w:after="0"/>
        <w:ind w:left="0"/>
        <w:jc w:val="both"/>
      </w:pPr>
      <w:r>
        <w:rPr>
          <w:rFonts w:ascii="Times New Roman"/>
          <w:b w:val="false"/>
          <w:i w:val="false"/>
          <w:color w:val="000000"/>
          <w:sz w:val="28"/>
        </w:rPr>
        <w:t>
      строку:</w:t>
      </w:r>
    </w:p>
    <w:bookmarkEnd w:id="275"/>
    <w:bookmarkStart w:name="z280" w:id="276"/>
    <w:p>
      <w:pPr>
        <w:spacing w:after="0"/>
        <w:ind w:left="0"/>
        <w:jc w:val="both"/>
      </w:pPr>
      <w:r>
        <w:rPr>
          <w:rFonts w:ascii="Times New Roman"/>
          <w:b w:val="false"/>
          <w:i w:val="false"/>
          <w:color w:val="000000"/>
          <w:sz w:val="28"/>
        </w:rPr>
        <w:t>
      "</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77"/>
    <w:p>
      <w:pPr>
        <w:spacing w:after="0"/>
        <w:ind w:left="0"/>
        <w:jc w:val="both"/>
      </w:pPr>
      <w:r>
        <w:rPr>
          <w:rFonts w:ascii="Times New Roman"/>
          <w:b w:val="false"/>
          <w:i w:val="false"/>
          <w:color w:val="000000"/>
          <w:sz w:val="28"/>
        </w:rPr>
        <w:t>
      "</w:t>
      </w:r>
    </w:p>
    <w:bookmarkEnd w:id="277"/>
    <w:bookmarkStart w:name="z282" w:id="278"/>
    <w:p>
      <w:pPr>
        <w:spacing w:after="0"/>
        <w:ind w:left="0"/>
        <w:jc w:val="both"/>
      </w:pPr>
      <w:r>
        <w:rPr>
          <w:rFonts w:ascii="Times New Roman"/>
          <w:b w:val="false"/>
          <w:i w:val="false"/>
          <w:color w:val="000000"/>
          <w:sz w:val="28"/>
        </w:rPr>
        <w:t>
      изложить в следующей редакции:</w:t>
      </w:r>
    </w:p>
    <w:bookmarkEnd w:id="278"/>
    <w:bookmarkStart w:name="z283" w:id="279"/>
    <w:p>
      <w:pPr>
        <w:spacing w:after="0"/>
        <w:ind w:left="0"/>
        <w:jc w:val="both"/>
      </w:pPr>
      <w:r>
        <w:rPr>
          <w:rFonts w:ascii="Times New Roman"/>
          <w:b w:val="false"/>
          <w:i w:val="false"/>
          <w:color w:val="000000"/>
          <w:sz w:val="28"/>
        </w:rPr>
        <w:t>
      "</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80"/>
    <w:p>
      <w:pPr>
        <w:spacing w:after="0"/>
        <w:ind w:left="0"/>
        <w:jc w:val="both"/>
      </w:pPr>
      <w:r>
        <w:rPr>
          <w:rFonts w:ascii="Times New Roman"/>
          <w:b w:val="false"/>
          <w:i w:val="false"/>
          <w:color w:val="000000"/>
          <w:sz w:val="28"/>
        </w:rPr>
        <w:t>
      ";</w:t>
      </w:r>
    </w:p>
    <w:bookmarkEnd w:id="280"/>
    <w:bookmarkStart w:name="z285" w:id="281"/>
    <w:p>
      <w:pPr>
        <w:spacing w:after="0"/>
        <w:ind w:left="0"/>
        <w:jc w:val="both"/>
      </w:pPr>
      <w:r>
        <w:rPr>
          <w:rFonts w:ascii="Times New Roman"/>
          <w:b w:val="false"/>
          <w:i w:val="false"/>
          <w:color w:val="000000"/>
          <w:sz w:val="28"/>
        </w:rPr>
        <w:t>
      строки:</w:t>
      </w:r>
    </w:p>
    <w:bookmarkEnd w:id="281"/>
    <w:bookmarkStart w:name="z286" w:id="282"/>
    <w:p>
      <w:pPr>
        <w:spacing w:after="0"/>
        <w:ind w:left="0"/>
        <w:jc w:val="both"/>
      </w:pPr>
      <w:r>
        <w:rPr>
          <w:rFonts w:ascii="Times New Roman"/>
          <w:b w:val="false"/>
          <w:i w:val="false"/>
          <w:color w:val="000000"/>
          <w:sz w:val="28"/>
        </w:rPr>
        <w:t>
      "</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социального обеспечения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83"/>
    <w:p>
      <w:pPr>
        <w:spacing w:after="0"/>
        <w:ind w:left="0"/>
        <w:jc w:val="both"/>
      </w:pPr>
      <w:r>
        <w:rPr>
          <w:rFonts w:ascii="Times New Roman"/>
          <w:b w:val="false"/>
          <w:i w:val="false"/>
          <w:color w:val="000000"/>
          <w:sz w:val="28"/>
        </w:rPr>
        <w:t>
      "</w:t>
      </w:r>
    </w:p>
    <w:bookmarkEnd w:id="283"/>
    <w:bookmarkStart w:name="z288" w:id="284"/>
    <w:p>
      <w:pPr>
        <w:spacing w:after="0"/>
        <w:ind w:left="0"/>
        <w:jc w:val="both"/>
      </w:pPr>
      <w:r>
        <w:rPr>
          <w:rFonts w:ascii="Times New Roman"/>
          <w:b w:val="false"/>
          <w:i w:val="false"/>
          <w:color w:val="000000"/>
          <w:sz w:val="28"/>
        </w:rPr>
        <w:t>
      изложить в следующей редакции:</w:t>
      </w:r>
    </w:p>
    <w:bookmarkEnd w:id="284"/>
    <w:bookmarkStart w:name="z289" w:id="285"/>
    <w:p>
      <w:pPr>
        <w:spacing w:after="0"/>
        <w:ind w:left="0"/>
        <w:jc w:val="both"/>
      </w:pPr>
      <w:r>
        <w:rPr>
          <w:rFonts w:ascii="Times New Roman"/>
          <w:b w:val="false"/>
          <w:i w:val="false"/>
          <w:color w:val="000000"/>
          <w:sz w:val="28"/>
        </w:rPr>
        <w:t>
      "</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социального обеспечения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86"/>
    <w:p>
      <w:pPr>
        <w:spacing w:after="0"/>
        <w:ind w:left="0"/>
        <w:jc w:val="both"/>
      </w:pPr>
      <w:r>
        <w:rPr>
          <w:rFonts w:ascii="Times New Roman"/>
          <w:b w:val="false"/>
          <w:i w:val="false"/>
          <w:color w:val="000000"/>
          <w:sz w:val="28"/>
        </w:rPr>
        <w:t>
      ";</w:t>
      </w:r>
    </w:p>
    <w:bookmarkEnd w:id="286"/>
    <w:bookmarkStart w:name="z291" w:id="287"/>
    <w:p>
      <w:pPr>
        <w:spacing w:after="0"/>
        <w:ind w:left="0"/>
        <w:jc w:val="both"/>
      </w:pPr>
      <w:r>
        <w:rPr>
          <w:rFonts w:ascii="Times New Roman"/>
          <w:b w:val="false"/>
          <w:i w:val="false"/>
          <w:color w:val="000000"/>
          <w:sz w:val="28"/>
        </w:rPr>
        <w:t>
      строку:</w:t>
      </w:r>
    </w:p>
    <w:bookmarkEnd w:id="287"/>
    <w:bookmarkStart w:name="z292" w:id="288"/>
    <w:p>
      <w:pPr>
        <w:spacing w:after="0"/>
        <w:ind w:left="0"/>
        <w:jc w:val="both"/>
      </w:pPr>
      <w:r>
        <w:rPr>
          <w:rFonts w:ascii="Times New Roman"/>
          <w:b w:val="false"/>
          <w:i w:val="false"/>
          <w:color w:val="000000"/>
          <w:sz w:val="28"/>
        </w:rPr>
        <w:t>
      "</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89"/>
    <w:p>
      <w:pPr>
        <w:spacing w:after="0"/>
        <w:ind w:left="0"/>
        <w:jc w:val="both"/>
      </w:pPr>
      <w:r>
        <w:rPr>
          <w:rFonts w:ascii="Times New Roman"/>
          <w:b w:val="false"/>
          <w:i w:val="false"/>
          <w:color w:val="000000"/>
          <w:sz w:val="28"/>
        </w:rPr>
        <w:t>
      "</w:t>
      </w:r>
    </w:p>
    <w:bookmarkEnd w:id="289"/>
    <w:bookmarkStart w:name="z294" w:id="290"/>
    <w:p>
      <w:pPr>
        <w:spacing w:after="0"/>
        <w:ind w:left="0"/>
        <w:jc w:val="both"/>
      </w:pPr>
      <w:r>
        <w:rPr>
          <w:rFonts w:ascii="Times New Roman"/>
          <w:b w:val="false"/>
          <w:i w:val="false"/>
          <w:color w:val="000000"/>
          <w:sz w:val="28"/>
        </w:rPr>
        <w:t>
      исключить;</w:t>
      </w:r>
    </w:p>
    <w:bookmarkEnd w:id="290"/>
    <w:bookmarkStart w:name="z295" w:id="291"/>
    <w:p>
      <w:pPr>
        <w:spacing w:after="0"/>
        <w:ind w:left="0"/>
        <w:jc w:val="both"/>
      </w:pPr>
      <w:r>
        <w:rPr>
          <w:rFonts w:ascii="Times New Roman"/>
          <w:b w:val="false"/>
          <w:i w:val="false"/>
          <w:color w:val="000000"/>
          <w:sz w:val="28"/>
        </w:rPr>
        <w:t>
      в функциональной группе 7 "Жилищно-коммунальное хозяйство":</w:t>
      </w:r>
    </w:p>
    <w:bookmarkEnd w:id="291"/>
    <w:bookmarkStart w:name="z296" w:id="292"/>
    <w:p>
      <w:pPr>
        <w:spacing w:after="0"/>
        <w:ind w:left="0"/>
        <w:jc w:val="both"/>
      </w:pPr>
      <w:r>
        <w:rPr>
          <w:rFonts w:ascii="Times New Roman"/>
          <w:b w:val="false"/>
          <w:i w:val="false"/>
          <w:color w:val="000000"/>
          <w:sz w:val="28"/>
        </w:rPr>
        <w:t>
      по администратору 229 "Министерство промышленности и строительства Республики Казахстан":</w:t>
      </w:r>
    </w:p>
    <w:bookmarkEnd w:id="292"/>
    <w:bookmarkStart w:name="z297" w:id="293"/>
    <w:p>
      <w:pPr>
        <w:spacing w:after="0"/>
        <w:ind w:left="0"/>
        <w:jc w:val="both"/>
      </w:pPr>
      <w:r>
        <w:rPr>
          <w:rFonts w:ascii="Times New Roman"/>
          <w:b w:val="false"/>
          <w:i w:val="false"/>
          <w:color w:val="000000"/>
          <w:sz w:val="28"/>
        </w:rPr>
        <w:t>
      в бюджетной программе 228 "Реализация мероприятий в области жилищного строительства":</w:t>
      </w:r>
    </w:p>
    <w:bookmarkEnd w:id="293"/>
    <w:bookmarkStart w:name="z298" w:id="294"/>
    <w:p>
      <w:pPr>
        <w:spacing w:after="0"/>
        <w:ind w:left="0"/>
        <w:jc w:val="both"/>
      </w:pPr>
      <w:r>
        <w:rPr>
          <w:rFonts w:ascii="Times New Roman"/>
          <w:b w:val="false"/>
          <w:i w:val="false"/>
          <w:color w:val="000000"/>
          <w:sz w:val="28"/>
        </w:rPr>
        <w:t>
      в бюджетной подпрограмме 105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целевого трансферта из Национального фонда Республики Казахстан":</w:t>
      </w:r>
    </w:p>
    <w:bookmarkEnd w:id="294"/>
    <w:bookmarkStart w:name="z299" w:id="295"/>
    <w:p>
      <w:pPr>
        <w:spacing w:after="0"/>
        <w:ind w:left="0"/>
        <w:jc w:val="both"/>
      </w:pPr>
      <w:r>
        <w:rPr>
          <w:rFonts w:ascii="Times New Roman"/>
          <w:b w:val="false"/>
          <w:i w:val="false"/>
          <w:color w:val="000000"/>
          <w:sz w:val="28"/>
        </w:rPr>
        <w:t>
      строку:</w:t>
      </w:r>
    </w:p>
    <w:bookmarkEnd w:id="295"/>
    <w:bookmarkStart w:name="z300" w:id="296"/>
    <w:p>
      <w:pPr>
        <w:spacing w:after="0"/>
        <w:ind w:left="0"/>
        <w:jc w:val="both"/>
      </w:pPr>
      <w:r>
        <w:rPr>
          <w:rFonts w:ascii="Times New Roman"/>
          <w:b w:val="false"/>
          <w:i w:val="false"/>
          <w:color w:val="000000"/>
          <w:sz w:val="28"/>
        </w:rPr>
        <w:t>
      "</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297"/>
    <w:p>
      <w:pPr>
        <w:spacing w:after="0"/>
        <w:ind w:left="0"/>
        <w:jc w:val="both"/>
      </w:pPr>
      <w:r>
        <w:rPr>
          <w:rFonts w:ascii="Times New Roman"/>
          <w:b w:val="false"/>
          <w:i w:val="false"/>
          <w:color w:val="000000"/>
          <w:sz w:val="28"/>
        </w:rPr>
        <w:t>
      "</w:t>
      </w:r>
    </w:p>
    <w:bookmarkEnd w:id="297"/>
    <w:bookmarkStart w:name="z302" w:id="298"/>
    <w:p>
      <w:pPr>
        <w:spacing w:after="0"/>
        <w:ind w:left="0"/>
        <w:jc w:val="both"/>
      </w:pPr>
      <w:r>
        <w:rPr>
          <w:rFonts w:ascii="Times New Roman"/>
          <w:b w:val="false"/>
          <w:i w:val="false"/>
          <w:color w:val="000000"/>
          <w:sz w:val="28"/>
        </w:rPr>
        <w:t>
      изложить в следующей редакции:</w:t>
      </w:r>
    </w:p>
    <w:bookmarkEnd w:id="298"/>
    <w:bookmarkStart w:name="z303" w:id="299"/>
    <w:p>
      <w:pPr>
        <w:spacing w:after="0"/>
        <w:ind w:left="0"/>
        <w:jc w:val="both"/>
      </w:pPr>
      <w:r>
        <w:rPr>
          <w:rFonts w:ascii="Times New Roman"/>
          <w:b w:val="false"/>
          <w:i w:val="false"/>
          <w:color w:val="000000"/>
          <w:sz w:val="28"/>
        </w:rPr>
        <w:t>
      "</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300"/>
    <w:p>
      <w:pPr>
        <w:spacing w:after="0"/>
        <w:ind w:left="0"/>
        <w:jc w:val="both"/>
      </w:pPr>
      <w:r>
        <w:rPr>
          <w:rFonts w:ascii="Times New Roman"/>
          <w:b w:val="false"/>
          <w:i w:val="false"/>
          <w:color w:val="000000"/>
          <w:sz w:val="28"/>
        </w:rPr>
        <w:t>
      ";</w:t>
      </w:r>
    </w:p>
    <w:bookmarkEnd w:id="300"/>
    <w:bookmarkStart w:name="z305" w:id="301"/>
    <w:p>
      <w:pPr>
        <w:spacing w:after="0"/>
        <w:ind w:left="0"/>
        <w:jc w:val="both"/>
      </w:pPr>
      <w:r>
        <w:rPr>
          <w:rFonts w:ascii="Times New Roman"/>
          <w:b w:val="false"/>
          <w:i w:val="false"/>
          <w:color w:val="000000"/>
          <w:sz w:val="28"/>
        </w:rPr>
        <w:t>
      после строки:</w:t>
      </w:r>
    </w:p>
    <w:bookmarkEnd w:id="301"/>
    <w:bookmarkStart w:name="z306" w:id="302"/>
    <w:p>
      <w:pPr>
        <w:spacing w:after="0"/>
        <w:ind w:left="0"/>
        <w:jc w:val="both"/>
      </w:pPr>
      <w:r>
        <w:rPr>
          <w:rFonts w:ascii="Times New Roman"/>
          <w:b w:val="false"/>
          <w:i w:val="false"/>
          <w:color w:val="000000"/>
          <w:sz w:val="28"/>
        </w:rPr>
        <w:t>
      "</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303"/>
    <w:p>
      <w:pPr>
        <w:spacing w:after="0"/>
        <w:ind w:left="0"/>
        <w:jc w:val="both"/>
      </w:pPr>
      <w:r>
        <w:rPr>
          <w:rFonts w:ascii="Times New Roman"/>
          <w:b w:val="false"/>
          <w:i w:val="false"/>
          <w:color w:val="000000"/>
          <w:sz w:val="28"/>
        </w:rPr>
        <w:t>
      ";</w:t>
      </w:r>
    </w:p>
    <w:bookmarkEnd w:id="303"/>
    <w:bookmarkStart w:name="z308" w:id="304"/>
    <w:p>
      <w:pPr>
        <w:spacing w:after="0"/>
        <w:ind w:left="0"/>
        <w:jc w:val="both"/>
      </w:pPr>
      <w:r>
        <w:rPr>
          <w:rFonts w:ascii="Times New Roman"/>
          <w:b w:val="false"/>
          <w:i w:val="false"/>
          <w:color w:val="000000"/>
          <w:sz w:val="28"/>
        </w:rPr>
        <w:t>
      дополнить строкой следующего содержания:</w:t>
      </w:r>
    </w:p>
    <w:bookmarkEnd w:id="304"/>
    <w:bookmarkStart w:name="z309" w:id="305"/>
    <w:p>
      <w:pPr>
        <w:spacing w:after="0"/>
        <w:ind w:left="0"/>
        <w:jc w:val="both"/>
      </w:pPr>
      <w:r>
        <w:rPr>
          <w:rFonts w:ascii="Times New Roman"/>
          <w:b w:val="false"/>
          <w:i w:val="false"/>
          <w:color w:val="000000"/>
          <w:sz w:val="28"/>
        </w:rPr>
        <w:t>
      "</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306"/>
    <w:p>
      <w:pPr>
        <w:spacing w:after="0"/>
        <w:ind w:left="0"/>
        <w:jc w:val="both"/>
      </w:pPr>
      <w:r>
        <w:rPr>
          <w:rFonts w:ascii="Times New Roman"/>
          <w:b w:val="false"/>
          <w:i w:val="false"/>
          <w:color w:val="000000"/>
          <w:sz w:val="28"/>
        </w:rPr>
        <w:t>
      ";</w:t>
      </w:r>
    </w:p>
    <w:bookmarkEnd w:id="306"/>
    <w:bookmarkStart w:name="z311" w:id="307"/>
    <w:p>
      <w:pPr>
        <w:spacing w:after="0"/>
        <w:ind w:left="0"/>
        <w:jc w:val="both"/>
      </w:pPr>
      <w:r>
        <w:rPr>
          <w:rFonts w:ascii="Times New Roman"/>
          <w:b w:val="false"/>
          <w:i w:val="false"/>
          <w:color w:val="000000"/>
          <w:sz w:val="28"/>
        </w:rPr>
        <w:t>
      в бюджетной программе 229 "Реализация мероприятий в области жилищно-коммунального хозяйства":</w:t>
      </w:r>
    </w:p>
    <w:bookmarkEnd w:id="307"/>
    <w:bookmarkStart w:name="z312" w:id="308"/>
    <w:p>
      <w:pPr>
        <w:spacing w:after="0"/>
        <w:ind w:left="0"/>
        <w:jc w:val="both"/>
      </w:pPr>
      <w:r>
        <w:rPr>
          <w:rFonts w:ascii="Times New Roman"/>
          <w:b w:val="false"/>
          <w:i w:val="false"/>
          <w:color w:val="000000"/>
          <w:sz w:val="28"/>
        </w:rPr>
        <w:t>
      в бюджетной подпрограмме 110 "Целевые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w:t>
      </w:r>
    </w:p>
    <w:bookmarkEnd w:id="308"/>
    <w:bookmarkStart w:name="z313" w:id="309"/>
    <w:p>
      <w:pPr>
        <w:spacing w:after="0"/>
        <w:ind w:left="0"/>
        <w:jc w:val="both"/>
      </w:pPr>
      <w:r>
        <w:rPr>
          <w:rFonts w:ascii="Times New Roman"/>
          <w:b w:val="false"/>
          <w:i w:val="false"/>
          <w:color w:val="000000"/>
          <w:sz w:val="28"/>
        </w:rPr>
        <w:t>
      строки:</w:t>
      </w:r>
    </w:p>
    <w:bookmarkEnd w:id="309"/>
    <w:bookmarkStart w:name="z314" w:id="310"/>
    <w:p>
      <w:pPr>
        <w:spacing w:after="0"/>
        <w:ind w:left="0"/>
        <w:jc w:val="both"/>
      </w:pPr>
      <w:r>
        <w:rPr>
          <w:rFonts w:ascii="Times New Roman"/>
          <w:b w:val="false"/>
          <w:i w:val="false"/>
          <w:color w:val="000000"/>
          <w:sz w:val="28"/>
        </w:rPr>
        <w:t>
      "</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4 177 248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311"/>
    <w:p>
      <w:pPr>
        <w:spacing w:after="0"/>
        <w:ind w:left="0"/>
        <w:jc w:val="both"/>
      </w:pPr>
      <w:r>
        <w:rPr>
          <w:rFonts w:ascii="Times New Roman"/>
          <w:b w:val="false"/>
          <w:i w:val="false"/>
          <w:color w:val="000000"/>
          <w:sz w:val="28"/>
        </w:rPr>
        <w:t>
      "</w:t>
      </w:r>
    </w:p>
    <w:bookmarkEnd w:id="311"/>
    <w:bookmarkStart w:name="z316" w:id="312"/>
    <w:p>
      <w:pPr>
        <w:spacing w:after="0"/>
        <w:ind w:left="0"/>
        <w:jc w:val="both"/>
      </w:pPr>
      <w:r>
        <w:rPr>
          <w:rFonts w:ascii="Times New Roman"/>
          <w:b w:val="false"/>
          <w:i w:val="false"/>
          <w:color w:val="000000"/>
          <w:sz w:val="28"/>
        </w:rPr>
        <w:t>
      изложить в следующей редакции:</w:t>
      </w:r>
    </w:p>
    <w:bookmarkEnd w:id="312"/>
    <w:bookmarkStart w:name="z317" w:id="313"/>
    <w:p>
      <w:pPr>
        <w:spacing w:after="0"/>
        <w:ind w:left="0"/>
        <w:jc w:val="both"/>
      </w:pPr>
      <w:r>
        <w:rPr>
          <w:rFonts w:ascii="Times New Roman"/>
          <w:b w:val="false"/>
          <w:i w:val="false"/>
          <w:color w:val="000000"/>
          <w:sz w:val="28"/>
        </w:rPr>
        <w:t>
      "</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314"/>
    <w:p>
      <w:pPr>
        <w:spacing w:after="0"/>
        <w:ind w:left="0"/>
        <w:jc w:val="both"/>
      </w:pPr>
      <w:r>
        <w:rPr>
          <w:rFonts w:ascii="Times New Roman"/>
          <w:b w:val="false"/>
          <w:i w:val="false"/>
          <w:color w:val="000000"/>
          <w:sz w:val="28"/>
        </w:rPr>
        <w:t>
      ";</w:t>
      </w:r>
    </w:p>
    <w:bookmarkEnd w:id="314"/>
    <w:bookmarkStart w:name="z319" w:id="315"/>
    <w:p>
      <w:pPr>
        <w:spacing w:after="0"/>
        <w:ind w:left="0"/>
        <w:jc w:val="both"/>
      </w:pPr>
      <w:r>
        <w:rPr>
          <w:rFonts w:ascii="Times New Roman"/>
          <w:b w:val="false"/>
          <w:i w:val="false"/>
          <w:color w:val="000000"/>
          <w:sz w:val="28"/>
        </w:rPr>
        <w:t>
      в бюджетной подпрограмме 121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за счет целевого трансферта из Национального фонда Республики Казахстан":</w:t>
      </w:r>
    </w:p>
    <w:bookmarkEnd w:id="315"/>
    <w:bookmarkStart w:name="z320" w:id="316"/>
    <w:p>
      <w:pPr>
        <w:spacing w:after="0"/>
        <w:ind w:left="0"/>
        <w:jc w:val="both"/>
      </w:pPr>
      <w:r>
        <w:rPr>
          <w:rFonts w:ascii="Times New Roman"/>
          <w:b w:val="false"/>
          <w:i w:val="false"/>
          <w:color w:val="000000"/>
          <w:sz w:val="28"/>
        </w:rPr>
        <w:t>
      строки:</w:t>
      </w:r>
    </w:p>
    <w:bookmarkEnd w:id="316"/>
    <w:bookmarkStart w:name="z321" w:id="317"/>
    <w:p>
      <w:pPr>
        <w:spacing w:after="0"/>
        <w:ind w:left="0"/>
        <w:jc w:val="both"/>
      </w:pPr>
      <w:r>
        <w:rPr>
          <w:rFonts w:ascii="Times New Roman"/>
          <w:b w:val="false"/>
          <w:i w:val="false"/>
          <w:color w:val="000000"/>
          <w:sz w:val="28"/>
        </w:rPr>
        <w:t>
      "</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2 945 972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318"/>
    <w:p>
      <w:pPr>
        <w:spacing w:after="0"/>
        <w:ind w:left="0"/>
        <w:jc w:val="both"/>
      </w:pPr>
      <w:r>
        <w:rPr>
          <w:rFonts w:ascii="Times New Roman"/>
          <w:b w:val="false"/>
          <w:i w:val="false"/>
          <w:color w:val="000000"/>
          <w:sz w:val="28"/>
        </w:rPr>
        <w:t>
      "</w:t>
      </w:r>
    </w:p>
    <w:bookmarkEnd w:id="318"/>
    <w:bookmarkStart w:name="z323" w:id="319"/>
    <w:p>
      <w:pPr>
        <w:spacing w:after="0"/>
        <w:ind w:left="0"/>
        <w:jc w:val="both"/>
      </w:pPr>
      <w:r>
        <w:rPr>
          <w:rFonts w:ascii="Times New Roman"/>
          <w:b w:val="false"/>
          <w:i w:val="false"/>
          <w:color w:val="000000"/>
          <w:sz w:val="28"/>
        </w:rPr>
        <w:t>
      изложить в следующей редакции:</w:t>
      </w:r>
    </w:p>
    <w:bookmarkEnd w:id="319"/>
    <w:bookmarkStart w:name="z324" w:id="320"/>
    <w:p>
      <w:pPr>
        <w:spacing w:after="0"/>
        <w:ind w:left="0"/>
        <w:jc w:val="both"/>
      </w:pPr>
      <w:r>
        <w:rPr>
          <w:rFonts w:ascii="Times New Roman"/>
          <w:b w:val="false"/>
          <w:i w:val="false"/>
          <w:color w:val="000000"/>
          <w:sz w:val="28"/>
        </w:rPr>
        <w:t>
      "</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321"/>
    <w:p>
      <w:pPr>
        <w:spacing w:after="0"/>
        <w:ind w:left="0"/>
        <w:jc w:val="both"/>
      </w:pPr>
      <w:r>
        <w:rPr>
          <w:rFonts w:ascii="Times New Roman"/>
          <w:b w:val="false"/>
          <w:i w:val="false"/>
          <w:color w:val="000000"/>
          <w:sz w:val="28"/>
        </w:rPr>
        <w:t>
      ";</w:t>
      </w:r>
    </w:p>
    <w:bookmarkEnd w:id="321"/>
    <w:bookmarkStart w:name="z326" w:id="322"/>
    <w:p>
      <w:pPr>
        <w:spacing w:after="0"/>
        <w:ind w:left="0"/>
        <w:jc w:val="both"/>
      </w:pPr>
      <w:r>
        <w:rPr>
          <w:rFonts w:ascii="Times New Roman"/>
          <w:b w:val="false"/>
          <w:i w:val="false"/>
          <w:color w:val="000000"/>
          <w:sz w:val="28"/>
        </w:rPr>
        <w:t>
      по администратору 241 "Министерство энергетики Республики Казахстан":</w:t>
      </w:r>
    </w:p>
    <w:bookmarkEnd w:id="322"/>
    <w:bookmarkStart w:name="z327" w:id="323"/>
    <w:p>
      <w:pPr>
        <w:spacing w:after="0"/>
        <w:ind w:left="0"/>
        <w:jc w:val="both"/>
      </w:pPr>
      <w:r>
        <w:rPr>
          <w:rFonts w:ascii="Times New Roman"/>
          <w:b w:val="false"/>
          <w:i w:val="false"/>
          <w:color w:val="000000"/>
          <w:sz w:val="28"/>
        </w:rPr>
        <w:t>
      в бюджетной программе 002 "Развитие систем теплоснабжения":</w:t>
      </w:r>
    </w:p>
    <w:bookmarkEnd w:id="323"/>
    <w:bookmarkStart w:name="z328" w:id="324"/>
    <w:p>
      <w:pPr>
        <w:spacing w:after="0"/>
        <w:ind w:left="0"/>
        <w:jc w:val="both"/>
      </w:pPr>
      <w:r>
        <w:rPr>
          <w:rFonts w:ascii="Times New Roman"/>
          <w:b w:val="false"/>
          <w:i w:val="false"/>
          <w:color w:val="000000"/>
          <w:sz w:val="28"/>
        </w:rPr>
        <w:t>
      в бюджетной подпрограмме 102 "Целевые трансферты на развитие областным бюджетам, бюджетам городов республиканского значения, столицы на развитие систем теплоснабжения за счет целевого трансферта из Национального фонда Республики Казахстан":</w:t>
      </w:r>
    </w:p>
    <w:bookmarkEnd w:id="324"/>
    <w:bookmarkStart w:name="z329" w:id="325"/>
    <w:p>
      <w:pPr>
        <w:spacing w:after="0"/>
        <w:ind w:left="0"/>
        <w:jc w:val="both"/>
      </w:pPr>
      <w:r>
        <w:rPr>
          <w:rFonts w:ascii="Times New Roman"/>
          <w:b w:val="false"/>
          <w:i w:val="false"/>
          <w:color w:val="000000"/>
          <w:sz w:val="28"/>
        </w:rPr>
        <w:t>
      строки:</w:t>
      </w:r>
    </w:p>
    <w:bookmarkEnd w:id="325"/>
    <w:bookmarkStart w:name="z330" w:id="326"/>
    <w:p>
      <w:pPr>
        <w:spacing w:after="0"/>
        <w:ind w:left="0"/>
        <w:jc w:val="both"/>
      </w:pPr>
      <w:r>
        <w:rPr>
          <w:rFonts w:ascii="Times New Roman"/>
          <w:b w:val="false"/>
          <w:i w:val="false"/>
          <w:color w:val="000000"/>
          <w:sz w:val="28"/>
        </w:rPr>
        <w:t>
      "</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327"/>
    <w:p>
      <w:pPr>
        <w:spacing w:after="0"/>
        <w:ind w:left="0"/>
        <w:jc w:val="both"/>
      </w:pPr>
      <w:r>
        <w:rPr>
          <w:rFonts w:ascii="Times New Roman"/>
          <w:b w:val="false"/>
          <w:i w:val="false"/>
          <w:color w:val="000000"/>
          <w:sz w:val="28"/>
        </w:rPr>
        <w:t>
      "</w:t>
      </w:r>
    </w:p>
    <w:bookmarkEnd w:id="327"/>
    <w:bookmarkStart w:name="z332" w:id="328"/>
    <w:p>
      <w:pPr>
        <w:spacing w:after="0"/>
        <w:ind w:left="0"/>
        <w:jc w:val="both"/>
      </w:pPr>
      <w:r>
        <w:rPr>
          <w:rFonts w:ascii="Times New Roman"/>
          <w:b w:val="false"/>
          <w:i w:val="false"/>
          <w:color w:val="000000"/>
          <w:sz w:val="28"/>
        </w:rPr>
        <w:t>
      изложить в следующей редакции:</w:t>
      </w:r>
    </w:p>
    <w:bookmarkEnd w:id="328"/>
    <w:bookmarkStart w:name="z333" w:id="329"/>
    <w:p>
      <w:pPr>
        <w:spacing w:after="0"/>
        <w:ind w:left="0"/>
        <w:jc w:val="both"/>
      </w:pPr>
      <w:r>
        <w:rPr>
          <w:rFonts w:ascii="Times New Roman"/>
          <w:b w:val="false"/>
          <w:i w:val="false"/>
          <w:color w:val="000000"/>
          <w:sz w:val="28"/>
        </w:rPr>
        <w:t>
      "</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 w:id="330"/>
    <w:p>
      <w:pPr>
        <w:spacing w:after="0"/>
        <w:ind w:left="0"/>
        <w:jc w:val="both"/>
      </w:pPr>
      <w:r>
        <w:rPr>
          <w:rFonts w:ascii="Times New Roman"/>
          <w:b w:val="false"/>
          <w:i w:val="false"/>
          <w:color w:val="000000"/>
          <w:sz w:val="28"/>
        </w:rPr>
        <w:t>
      ";</w:t>
      </w:r>
    </w:p>
    <w:bookmarkEnd w:id="330"/>
    <w:bookmarkStart w:name="z335" w:id="331"/>
    <w:p>
      <w:pPr>
        <w:spacing w:after="0"/>
        <w:ind w:left="0"/>
        <w:jc w:val="both"/>
      </w:pPr>
      <w:r>
        <w:rPr>
          <w:rFonts w:ascii="Times New Roman"/>
          <w:b w:val="false"/>
          <w:i w:val="false"/>
          <w:color w:val="000000"/>
          <w:sz w:val="28"/>
        </w:rPr>
        <w:t>
      после строки:</w:t>
      </w:r>
    </w:p>
    <w:bookmarkEnd w:id="331"/>
    <w:bookmarkStart w:name="z336" w:id="332"/>
    <w:p>
      <w:pPr>
        <w:spacing w:after="0"/>
        <w:ind w:left="0"/>
        <w:jc w:val="both"/>
      </w:pPr>
      <w:r>
        <w:rPr>
          <w:rFonts w:ascii="Times New Roman"/>
          <w:b w:val="false"/>
          <w:i w:val="false"/>
          <w:color w:val="000000"/>
          <w:sz w:val="28"/>
        </w:rPr>
        <w:t>
      "</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333"/>
    <w:p>
      <w:pPr>
        <w:spacing w:after="0"/>
        <w:ind w:left="0"/>
        <w:jc w:val="both"/>
      </w:pPr>
      <w:r>
        <w:rPr>
          <w:rFonts w:ascii="Times New Roman"/>
          <w:b w:val="false"/>
          <w:i w:val="false"/>
          <w:color w:val="000000"/>
          <w:sz w:val="28"/>
        </w:rPr>
        <w:t>
      ";</w:t>
      </w:r>
    </w:p>
    <w:bookmarkEnd w:id="333"/>
    <w:bookmarkStart w:name="z338" w:id="334"/>
    <w:p>
      <w:pPr>
        <w:spacing w:after="0"/>
        <w:ind w:left="0"/>
        <w:jc w:val="both"/>
      </w:pPr>
      <w:r>
        <w:rPr>
          <w:rFonts w:ascii="Times New Roman"/>
          <w:b w:val="false"/>
          <w:i w:val="false"/>
          <w:color w:val="000000"/>
          <w:sz w:val="28"/>
        </w:rPr>
        <w:t>
      дополнить строкой следующего содержания:</w:t>
      </w:r>
    </w:p>
    <w:bookmarkEnd w:id="334"/>
    <w:bookmarkStart w:name="z339" w:id="335"/>
    <w:p>
      <w:pPr>
        <w:spacing w:after="0"/>
        <w:ind w:left="0"/>
        <w:jc w:val="both"/>
      </w:pPr>
      <w:r>
        <w:rPr>
          <w:rFonts w:ascii="Times New Roman"/>
          <w:b w:val="false"/>
          <w:i w:val="false"/>
          <w:color w:val="000000"/>
          <w:sz w:val="28"/>
        </w:rPr>
        <w:t>
      "</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336"/>
    <w:p>
      <w:pPr>
        <w:spacing w:after="0"/>
        <w:ind w:left="0"/>
        <w:jc w:val="both"/>
      </w:pPr>
      <w:r>
        <w:rPr>
          <w:rFonts w:ascii="Times New Roman"/>
          <w:b w:val="false"/>
          <w:i w:val="false"/>
          <w:color w:val="000000"/>
          <w:sz w:val="28"/>
        </w:rPr>
        <w:t>
      ";</w:t>
      </w:r>
    </w:p>
    <w:bookmarkEnd w:id="336"/>
    <w:bookmarkStart w:name="z341" w:id="337"/>
    <w:p>
      <w:pPr>
        <w:spacing w:after="0"/>
        <w:ind w:left="0"/>
        <w:jc w:val="both"/>
      </w:pPr>
      <w:r>
        <w:rPr>
          <w:rFonts w:ascii="Times New Roman"/>
          <w:b w:val="false"/>
          <w:i w:val="false"/>
          <w:color w:val="000000"/>
          <w:sz w:val="28"/>
        </w:rPr>
        <w:t>
      в функциональной группе 9 "Топливно-энергетический комплекс и недропользование":</w:t>
      </w:r>
    </w:p>
    <w:bookmarkEnd w:id="337"/>
    <w:bookmarkStart w:name="z342" w:id="338"/>
    <w:p>
      <w:pPr>
        <w:spacing w:after="0"/>
        <w:ind w:left="0"/>
        <w:jc w:val="both"/>
      </w:pPr>
      <w:r>
        <w:rPr>
          <w:rFonts w:ascii="Times New Roman"/>
          <w:b w:val="false"/>
          <w:i w:val="false"/>
          <w:color w:val="000000"/>
          <w:sz w:val="28"/>
        </w:rPr>
        <w:t>
      по администратору 241 "Министерство энергетики Республики Казахстан":</w:t>
      </w:r>
    </w:p>
    <w:bookmarkEnd w:id="338"/>
    <w:bookmarkStart w:name="z343" w:id="339"/>
    <w:p>
      <w:pPr>
        <w:spacing w:after="0"/>
        <w:ind w:left="0"/>
        <w:jc w:val="both"/>
      </w:pPr>
      <w:r>
        <w:rPr>
          <w:rFonts w:ascii="Times New Roman"/>
          <w:b w:val="false"/>
          <w:i w:val="false"/>
          <w:color w:val="000000"/>
          <w:sz w:val="28"/>
        </w:rPr>
        <w:t>
      в бюджетной программе 003 "Целевые трансферты на развитие областным бюджетам, бюджетам городов республиканского значения, столицы на развитие газотранспортной системы":</w:t>
      </w:r>
    </w:p>
    <w:bookmarkEnd w:id="339"/>
    <w:bookmarkStart w:name="z344" w:id="340"/>
    <w:p>
      <w:pPr>
        <w:spacing w:after="0"/>
        <w:ind w:left="0"/>
        <w:jc w:val="both"/>
      </w:pPr>
      <w:r>
        <w:rPr>
          <w:rFonts w:ascii="Times New Roman"/>
          <w:b w:val="false"/>
          <w:i w:val="false"/>
          <w:color w:val="000000"/>
          <w:sz w:val="28"/>
        </w:rPr>
        <w:t>
      в бюджетной подпрограмме 032 "За счет целевого трансферта из Национального фонда Республики Казахстан":</w:t>
      </w:r>
    </w:p>
    <w:bookmarkEnd w:id="340"/>
    <w:bookmarkStart w:name="z345" w:id="341"/>
    <w:p>
      <w:pPr>
        <w:spacing w:after="0"/>
        <w:ind w:left="0"/>
        <w:jc w:val="both"/>
      </w:pPr>
      <w:r>
        <w:rPr>
          <w:rFonts w:ascii="Times New Roman"/>
          <w:b w:val="false"/>
          <w:i w:val="false"/>
          <w:color w:val="000000"/>
          <w:sz w:val="28"/>
        </w:rPr>
        <w:t>
      строки:</w:t>
      </w:r>
    </w:p>
    <w:bookmarkEnd w:id="341"/>
    <w:bookmarkStart w:name="z346" w:id="342"/>
    <w:p>
      <w:pPr>
        <w:spacing w:after="0"/>
        <w:ind w:left="0"/>
        <w:jc w:val="both"/>
      </w:pPr>
      <w:r>
        <w:rPr>
          <w:rFonts w:ascii="Times New Roman"/>
          <w:b w:val="false"/>
          <w:i w:val="false"/>
          <w:color w:val="000000"/>
          <w:sz w:val="28"/>
        </w:rPr>
        <w:t>
      "</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12 291 434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12 389 688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43"/>
    <w:p>
      <w:pPr>
        <w:spacing w:after="0"/>
        <w:ind w:left="0"/>
        <w:jc w:val="both"/>
      </w:pPr>
      <w:r>
        <w:rPr>
          <w:rFonts w:ascii="Times New Roman"/>
          <w:b w:val="false"/>
          <w:i w:val="false"/>
          <w:color w:val="000000"/>
          <w:sz w:val="28"/>
        </w:rPr>
        <w:t>
      "</w:t>
      </w:r>
    </w:p>
    <w:bookmarkEnd w:id="343"/>
    <w:bookmarkStart w:name="z348" w:id="344"/>
    <w:p>
      <w:pPr>
        <w:spacing w:after="0"/>
        <w:ind w:left="0"/>
        <w:jc w:val="both"/>
      </w:pPr>
      <w:r>
        <w:rPr>
          <w:rFonts w:ascii="Times New Roman"/>
          <w:b w:val="false"/>
          <w:i w:val="false"/>
          <w:color w:val="000000"/>
          <w:sz w:val="28"/>
        </w:rPr>
        <w:t>
      изложить в следующей редакции:</w:t>
      </w:r>
    </w:p>
    <w:bookmarkEnd w:id="344"/>
    <w:bookmarkStart w:name="z349" w:id="345"/>
    <w:p>
      <w:pPr>
        <w:spacing w:after="0"/>
        <w:ind w:left="0"/>
        <w:jc w:val="both"/>
      </w:pPr>
      <w:r>
        <w:rPr>
          <w:rFonts w:ascii="Times New Roman"/>
          <w:b w:val="false"/>
          <w:i w:val="false"/>
          <w:color w:val="000000"/>
          <w:sz w:val="28"/>
        </w:rPr>
        <w:t>
      "</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5 824 068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346"/>
    <w:p>
      <w:pPr>
        <w:spacing w:after="0"/>
        <w:ind w:left="0"/>
        <w:jc w:val="both"/>
      </w:pPr>
      <w:r>
        <w:rPr>
          <w:rFonts w:ascii="Times New Roman"/>
          <w:b w:val="false"/>
          <w:i w:val="false"/>
          <w:color w:val="000000"/>
          <w:sz w:val="28"/>
        </w:rPr>
        <w:t>
      ";</w:t>
      </w:r>
    </w:p>
    <w:bookmarkEnd w:id="346"/>
    <w:bookmarkStart w:name="z351" w:id="347"/>
    <w:p>
      <w:pPr>
        <w:spacing w:after="0"/>
        <w:ind w:left="0"/>
        <w:jc w:val="both"/>
      </w:pPr>
      <w:r>
        <w:rPr>
          <w:rFonts w:ascii="Times New Roman"/>
          <w:b w:val="false"/>
          <w:i w:val="false"/>
          <w:color w:val="000000"/>
          <w:sz w:val="28"/>
        </w:rPr>
        <w:t>
      строки:</w:t>
      </w:r>
    </w:p>
    <w:bookmarkEnd w:id="347"/>
    <w:bookmarkStart w:name="z352" w:id="348"/>
    <w:p>
      <w:pPr>
        <w:spacing w:after="0"/>
        <w:ind w:left="0"/>
        <w:jc w:val="both"/>
      </w:pPr>
      <w:r>
        <w:rPr>
          <w:rFonts w:ascii="Times New Roman"/>
          <w:b w:val="false"/>
          <w:i w:val="false"/>
          <w:color w:val="000000"/>
          <w:sz w:val="28"/>
        </w:rPr>
        <w:t>
      "</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451 903 883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451 903 883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направленные на улучшение качества автомобильных дорог общего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90 887 838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90 887 838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349"/>
    <w:p>
      <w:pPr>
        <w:spacing w:after="0"/>
        <w:ind w:left="0"/>
        <w:jc w:val="both"/>
      </w:pPr>
      <w:r>
        <w:rPr>
          <w:rFonts w:ascii="Times New Roman"/>
          <w:b w:val="false"/>
          <w:i w:val="false"/>
          <w:color w:val="000000"/>
          <w:sz w:val="28"/>
        </w:rPr>
        <w:t>
      "</w:t>
      </w:r>
    </w:p>
    <w:bookmarkEnd w:id="349"/>
    <w:bookmarkStart w:name="z354" w:id="350"/>
    <w:p>
      <w:pPr>
        <w:spacing w:after="0"/>
        <w:ind w:left="0"/>
        <w:jc w:val="both"/>
      </w:pPr>
      <w:r>
        <w:rPr>
          <w:rFonts w:ascii="Times New Roman"/>
          <w:b w:val="false"/>
          <w:i w:val="false"/>
          <w:color w:val="000000"/>
          <w:sz w:val="28"/>
        </w:rPr>
        <w:t>
      изложить в следующей редакции:</w:t>
      </w:r>
    </w:p>
    <w:bookmarkEnd w:id="350"/>
    <w:bookmarkStart w:name="z355" w:id="351"/>
    <w:p>
      <w:pPr>
        <w:spacing w:after="0"/>
        <w:ind w:left="0"/>
        <w:jc w:val="both"/>
      </w:pPr>
      <w:r>
        <w:rPr>
          <w:rFonts w:ascii="Times New Roman"/>
          <w:b w:val="false"/>
          <w:i w:val="false"/>
          <w:color w:val="000000"/>
          <w:sz w:val="28"/>
        </w:rPr>
        <w:t>
      "</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454 058 883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454 058 883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направленные на улучшение качества автомобильных дорог общего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93 042 838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93 042 838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352"/>
    <w:p>
      <w:pPr>
        <w:spacing w:after="0"/>
        <w:ind w:left="0"/>
        <w:jc w:val="both"/>
      </w:pPr>
      <w:r>
        <w:rPr>
          <w:rFonts w:ascii="Times New Roman"/>
          <w:b w:val="false"/>
          <w:i w:val="false"/>
          <w:color w:val="000000"/>
          <w:sz w:val="28"/>
        </w:rPr>
        <w:t>
      ";</w:t>
      </w:r>
    </w:p>
    <w:bookmarkEnd w:id="352"/>
    <w:bookmarkStart w:name="z357" w:id="353"/>
    <w:p>
      <w:pPr>
        <w:spacing w:after="0"/>
        <w:ind w:left="0"/>
        <w:jc w:val="both"/>
      </w:pPr>
      <w:r>
        <w:rPr>
          <w:rFonts w:ascii="Times New Roman"/>
          <w:b w:val="false"/>
          <w:i w:val="false"/>
          <w:color w:val="000000"/>
          <w:sz w:val="28"/>
        </w:rPr>
        <w:t>
      строки:</w:t>
      </w:r>
    </w:p>
    <w:bookmarkEnd w:id="353"/>
    <w:bookmarkStart w:name="z358" w:id="354"/>
    <w:p>
      <w:pPr>
        <w:spacing w:after="0"/>
        <w:ind w:left="0"/>
        <w:jc w:val="both"/>
      </w:pPr>
      <w:r>
        <w:rPr>
          <w:rFonts w:ascii="Times New Roman"/>
          <w:b w:val="false"/>
          <w:i w:val="false"/>
          <w:color w:val="000000"/>
          <w:sz w:val="28"/>
        </w:rPr>
        <w:t>
      "</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9 394 033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10 062 203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8 442 152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355"/>
    <w:p>
      <w:pPr>
        <w:spacing w:after="0"/>
        <w:ind w:left="0"/>
        <w:jc w:val="both"/>
      </w:pPr>
      <w:r>
        <w:rPr>
          <w:rFonts w:ascii="Times New Roman"/>
          <w:b w:val="false"/>
          <w:i w:val="false"/>
          <w:color w:val="000000"/>
          <w:sz w:val="28"/>
        </w:rPr>
        <w:t>
      "</w:t>
      </w:r>
    </w:p>
    <w:bookmarkEnd w:id="355"/>
    <w:bookmarkStart w:name="z360" w:id="356"/>
    <w:p>
      <w:pPr>
        <w:spacing w:after="0"/>
        <w:ind w:left="0"/>
        <w:jc w:val="both"/>
      </w:pPr>
      <w:r>
        <w:rPr>
          <w:rFonts w:ascii="Times New Roman"/>
          <w:b w:val="false"/>
          <w:i w:val="false"/>
          <w:color w:val="000000"/>
          <w:sz w:val="28"/>
        </w:rPr>
        <w:t>
      изложить в следующей редакции:</w:t>
      </w:r>
    </w:p>
    <w:bookmarkEnd w:id="356"/>
    <w:bookmarkStart w:name="z361" w:id="357"/>
    <w:p>
      <w:pPr>
        <w:spacing w:after="0"/>
        <w:ind w:left="0"/>
        <w:jc w:val="both"/>
      </w:pPr>
      <w:r>
        <w:rPr>
          <w:rFonts w:ascii="Times New Roman"/>
          <w:b w:val="false"/>
          <w:i w:val="false"/>
          <w:color w:val="000000"/>
          <w:sz w:val="28"/>
        </w:rPr>
        <w:t>
      "</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10 312 203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11 781 496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7 333 592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58"/>
    <w:p>
      <w:pPr>
        <w:spacing w:after="0"/>
        <w:ind w:left="0"/>
        <w:jc w:val="both"/>
      </w:pPr>
      <w:r>
        <w:rPr>
          <w:rFonts w:ascii="Times New Roman"/>
          <w:b w:val="false"/>
          <w:i w:val="false"/>
          <w:color w:val="000000"/>
          <w:sz w:val="28"/>
        </w:rPr>
        <w:t>
      ";</w:t>
      </w:r>
    </w:p>
    <w:bookmarkEnd w:id="358"/>
    <w:bookmarkStart w:name="z363" w:id="359"/>
    <w:p>
      <w:pPr>
        <w:spacing w:after="0"/>
        <w:ind w:left="0"/>
        <w:jc w:val="both"/>
      </w:pPr>
      <w:r>
        <w:rPr>
          <w:rFonts w:ascii="Times New Roman"/>
          <w:b w:val="false"/>
          <w:i w:val="false"/>
          <w:color w:val="000000"/>
          <w:sz w:val="28"/>
        </w:rPr>
        <w:t>
      строку:</w:t>
      </w:r>
    </w:p>
    <w:bookmarkEnd w:id="359"/>
    <w:bookmarkStart w:name="z364" w:id="360"/>
    <w:p>
      <w:pPr>
        <w:spacing w:after="0"/>
        <w:ind w:left="0"/>
        <w:jc w:val="both"/>
      </w:pPr>
      <w:r>
        <w:rPr>
          <w:rFonts w:ascii="Times New Roman"/>
          <w:b w:val="false"/>
          <w:i w:val="false"/>
          <w:color w:val="000000"/>
          <w:sz w:val="28"/>
        </w:rPr>
        <w:t>
      "</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61"/>
    <w:p>
      <w:pPr>
        <w:spacing w:after="0"/>
        <w:ind w:left="0"/>
        <w:jc w:val="both"/>
      </w:pPr>
      <w:r>
        <w:rPr>
          <w:rFonts w:ascii="Times New Roman"/>
          <w:b w:val="false"/>
          <w:i w:val="false"/>
          <w:color w:val="000000"/>
          <w:sz w:val="28"/>
        </w:rPr>
        <w:t>
      "</w:t>
      </w:r>
    </w:p>
    <w:bookmarkEnd w:id="361"/>
    <w:bookmarkStart w:name="z366" w:id="362"/>
    <w:p>
      <w:pPr>
        <w:spacing w:after="0"/>
        <w:ind w:left="0"/>
        <w:jc w:val="both"/>
      </w:pPr>
      <w:r>
        <w:rPr>
          <w:rFonts w:ascii="Times New Roman"/>
          <w:b w:val="false"/>
          <w:i w:val="false"/>
          <w:color w:val="000000"/>
          <w:sz w:val="28"/>
        </w:rPr>
        <w:t>
      исключить;</w:t>
      </w:r>
    </w:p>
    <w:bookmarkEnd w:id="362"/>
    <w:bookmarkStart w:name="z367" w:id="363"/>
    <w:p>
      <w:pPr>
        <w:spacing w:after="0"/>
        <w:ind w:left="0"/>
        <w:jc w:val="both"/>
      </w:pPr>
      <w:r>
        <w:rPr>
          <w:rFonts w:ascii="Times New Roman"/>
          <w:b w:val="false"/>
          <w:i w:val="false"/>
          <w:color w:val="000000"/>
          <w:sz w:val="28"/>
        </w:rPr>
        <w:t>
      в функциональной группе 13 "Прочие":</w:t>
      </w:r>
    </w:p>
    <w:bookmarkEnd w:id="363"/>
    <w:bookmarkStart w:name="z368" w:id="364"/>
    <w:p>
      <w:pPr>
        <w:spacing w:after="0"/>
        <w:ind w:left="0"/>
        <w:jc w:val="both"/>
      </w:pPr>
      <w:r>
        <w:rPr>
          <w:rFonts w:ascii="Times New Roman"/>
          <w:b w:val="false"/>
          <w:i w:val="false"/>
          <w:color w:val="000000"/>
          <w:sz w:val="28"/>
        </w:rPr>
        <w:t>
      по администратору 243 "Министерство национальной экономики Республики Казахстан":</w:t>
      </w:r>
    </w:p>
    <w:bookmarkEnd w:id="364"/>
    <w:bookmarkStart w:name="z369" w:id="365"/>
    <w:p>
      <w:pPr>
        <w:spacing w:after="0"/>
        <w:ind w:left="0"/>
        <w:jc w:val="both"/>
      </w:pPr>
      <w:r>
        <w:rPr>
          <w:rFonts w:ascii="Times New Roman"/>
          <w:b w:val="false"/>
          <w:i w:val="false"/>
          <w:color w:val="000000"/>
          <w:sz w:val="28"/>
        </w:rPr>
        <w:t>
      в бюджетной программе 082 "Реализация мероприятий по развитию инженерной, транспортной и социальной инфраструктуры":</w:t>
      </w:r>
    </w:p>
    <w:bookmarkEnd w:id="365"/>
    <w:bookmarkStart w:name="z370" w:id="366"/>
    <w:p>
      <w:pPr>
        <w:spacing w:after="0"/>
        <w:ind w:left="0"/>
        <w:jc w:val="both"/>
      </w:pPr>
      <w:r>
        <w:rPr>
          <w:rFonts w:ascii="Times New Roman"/>
          <w:b w:val="false"/>
          <w:i w:val="false"/>
          <w:color w:val="000000"/>
          <w:sz w:val="28"/>
        </w:rPr>
        <w:t>
      строку:</w:t>
      </w:r>
    </w:p>
    <w:bookmarkEnd w:id="366"/>
    <w:bookmarkStart w:name="z371" w:id="367"/>
    <w:p>
      <w:pPr>
        <w:spacing w:after="0"/>
        <w:ind w:left="0"/>
        <w:jc w:val="both"/>
      </w:pPr>
      <w:r>
        <w:rPr>
          <w:rFonts w:ascii="Times New Roman"/>
          <w:b w:val="false"/>
          <w:i w:val="false"/>
          <w:color w:val="000000"/>
          <w:sz w:val="28"/>
        </w:rPr>
        <w:t>
      "</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368"/>
    <w:p>
      <w:pPr>
        <w:spacing w:after="0"/>
        <w:ind w:left="0"/>
        <w:jc w:val="both"/>
      </w:pPr>
      <w:r>
        <w:rPr>
          <w:rFonts w:ascii="Times New Roman"/>
          <w:b w:val="false"/>
          <w:i w:val="false"/>
          <w:color w:val="000000"/>
          <w:sz w:val="28"/>
        </w:rPr>
        <w:t>
      "</w:t>
      </w:r>
    </w:p>
    <w:bookmarkEnd w:id="368"/>
    <w:bookmarkStart w:name="z373" w:id="369"/>
    <w:p>
      <w:pPr>
        <w:spacing w:after="0"/>
        <w:ind w:left="0"/>
        <w:jc w:val="both"/>
      </w:pPr>
      <w:r>
        <w:rPr>
          <w:rFonts w:ascii="Times New Roman"/>
          <w:b w:val="false"/>
          <w:i w:val="false"/>
          <w:color w:val="000000"/>
          <w:sz w:val="28"/>
        </w:rPr>
        <w:t>
      изложить в следующей редакции:</w:t>
      </w:r>
    </w:p>
    <w:bookmarkEnd w:id="369"/>
    <w:bookmarkStart w:name="z374" w:id="370"/>
    <w:p>
      <w:pPr>
        <w:spacing w:after="0"/>
        <w:ind w:left="0"/>
        <w:jc w:val="both"/>
      </w:pPr>
      <w:r>
        <w:rPr>
          <w:rFonts w:ascii="Times New Roman"/>
          <w:b w:val="false"/>
          <w:i w:val="false"/>
          <w:color w:val="000000"/>
          <w:sz w:val="28"/>
        </w:rPr>
        <w:t>
      "</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371"/>
    <w:p>
      <w:pPr>
        <w:spacing w:after="0"/>
        <w:ind w:left="0"/>
        <w:jc w:val="both"/>
      </w:pPr>
      <w:r>
        <w:rPr>
          <w:rFonts w:ascii="Times New Roman"/>
          <w:b w:val="false"/>
          <w:i w:val="false"/>
          <w:color w:val="000000"/>
          <w:sz w:val="28"/>
        </w:rPr>
        <w:t>
      ";</w:t>
      </w:r>
    </w:p>
    <w:bookmarkEnd w:id="371"/>
    <w:bookmarkStart w:name="z376" w:id="372"/>
    <w:p>
      <w:pPr>
        <w:spacing w:after="0"/>
        <w:ind w:left="0"/>
        <w:jc w:val="both"/>
      </w:pPr>
      <w:r>
        <w:rPr>
          <w:rFonts w:ascii="Times New Roman"/>
          <w:b w:val="false"/>
          <w:i w:val="false"/>
          <w:color w:val="000000"/>
          <w:sz w:val="28"/>
        </w:rPr>
        <w:t>
      строку:</w:t>
      </w:r>
    </w:p>
    <w:bookmarkEnd w:id="372"/>
    <w:bookmarkStart w:name="z377" w:id="373"/>
    <w:p>
      <w:pPr>
        <w:spacing w:after="0"/>
        <w:ind w:left="0"/>
        <w:jc w:val="both"/>
      </w:pPr>
      <w:r>
        <w:rPr>
          <w:rFonts w:ascii="Times New Roman"/>
          <w:b w:val="false"/>
          <w:i w:val="false"/>
          <w:color w:val="000000"/>
          <w:sz w:val="28"/>
        </w:rPr>
        <w:t>
      "</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374"/>
    <w:p>
      <w:pPr>
        <w:spacing w:after="0"/>
        <w:ind w:left="0"/>
        <w:jc w:val="both"/>
      </w:pPr>
      <w:r>
        <w:rPr>
          <w:rFonts w:ascii="Times New Roman"/>
          <w:b w:val="false"/>
          <w:i w:val="false"/>
          <w:color w:val="000000"/>
          <w:sz w:val="28"/>
        </w:rPr>
        <w:t>
      "</w:t>
      </w:r>
    </w:p>
    <w:bookmarkEnd w:id="374"/>
    <w:bookmarkStart w:name="z379" w:id="375"/>
    <w:p>
      <w:pPr>
        <w:spacing w:after="0"/>
        <w:ind w:left="0"/>
        <w:jc w:val="both"/>
      </w:pPr>
      <w:r>
        <w:rPr>
          <w:rFonts w:ascii="Times New Roman"/>
          <w:b w:val="false"/>
          <w:i w:val="false"/>
          <w:color w:val="000000"/>
          <w:sz w:val="28"/>
        </w:rPr>
        <w:t>
      изложить в следующей редакции:</w:t>
      </w:r>
    </w:p>
    <w:bookmarkEnd w:id="375"/>
    <w:bookmarkStart w:name="z380" w:id="376"/>
    <w:p>
      <w:pPr>
        <w:spacing w:after="0"/>
        <w:ind w:left="0"/>
        <w:jc w:val="both"/>
      </w:pPr>
      <w:r>
        <w:rPr>
          <w:rFonts w:ascii="Times New Roman"/>
          <w:b w:val="false"/>
          <w:i w:val="false"/>
          <w:color w:val="000000"/>
          <w:sz w:val="28"/>
        </w:rPr>
        <w:t>
      "</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77"/>
    <w:p>
      <w:pPr>
        <w:spacing w:after="0"/>
        <w:ind w:left="0"/>
        <w:jc w:val="both"/>
      </w:pPr>
      <w:r>
        <w:rPr>
          <w:rFonts w:ascii="Times New Roman"/>
          <w:b w:val="false"/>
          <w:i w:val="false"/>
          <w:color w:val="000000"/>
          <w:sz w:val="28"/>
        </w:rPr>
        <w:t>
      ";</w:t>
      </w:r>
    </w:p>
    <w:bookmarkEnd w:id="377"/>
    <w:bookmarkStart w:name="z382" w:id="378"/>
    <w:p>
      <w:pPr>
        <w:spacing w:after="0"/>
        <w:ind w:left="0"/>
        <w:jc w:val="both"/>
      </w:pPr>
      <w:r>
        <w:rPr>
          <w:rFonts w:ascii="Times New Roman"/>
          <w:b w:val="false"/>
          <w:i w:val="false"/>
          <w:color w:val="000000"/>
          <w:sz w:val="28"/>
        </w:rPr>
        <w:t xml:space="preserve">
      строку: </w:t>
      </w:r>
    </w:p>
    <w:bookmarkEnd w:id="378"/>
    <w:bookmarkStart w:name="z383" w:id="379"/>
    <w:p>
      <w:pPr>
        <w:spacing w:after="0"/>
        <w:ind w:left="0"/>
        <w:jc w:val="both"/>
      </w:pPr>
      <w:r>
        <w:rPr>
          <w:rFonts w:ascii="Times New Roman"/>
          <w:b w:val="false"/>
          <w:i w:val="false"/>
          <w:color w:val="000000"/>
          <w:sz w:val="28"/>
        </w:rPr>
        <w:t>
      "</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 транспортной (благоустройство) инфраструктуры в областных центрах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23 956 717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4" w:id="380"/>
    <w:p>
      <w:pPr>
        <w:spacing w:after="0"/>
        <w:ind w:left="0"/>
        <w:jc w:val="both"/>
      </w:pPr>
      <w:r>
        <w:rPr>
          <w:rFonts w:ascii="Times New Roman"/>
          <w:b w:val="false"/>
          <w:i w:val="false"/>
          <w:color w:val="000000"/>
          <w:sz w:val="28"/>
        </w:rPr>
        <w:t>
      "</w:t>
      </w:r>
    </w:p>
    <w:bookmarkEnd w:id="380"/>
    <w:bookmarkStart w:name="z385" w:id="381"/>
    <w:p>
      <w:pPr>
        <w:spacing w:after="0"/>
        <w:ind w:left="0"/>
        <w:jc w:val="both"/>
      </w:pPr>
      <w:r>
        <w:rPr>
          <w:rFonts w:ascii="Times New Roman"/>
          <w:b w:val="false"/>
          <w:i w:val="false"/>
          <w:color w:val="000000"/>
          <w:sz w:val="28"/>
        </w:rPr>
        <w:t>
      изложить в следующей редакции:</w:t>
      </w:r>
    </w:p>
    <w:bookmarkEnd w:id="381"/>
    <w:bookmarkStart w:name="z386" w:id="382"/>
    <w:p>
      <w:pPr>
        <w:spacing w:after="0"/>
        <w:ind w:left="0"/>
        <w:jc w:val="both"/>
      </w:pPr>
      <w:r>
        <w:rPr>
          <w:rFonts w:ascii="Times New Roman"/>
          <w:b w:val="false"/>
          <w:i w:val="false"/>
          <w:color w:val="000000"/>
          <w:sz w:val="28"/>
        </w:rPr>
        <w:t>
      "</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 транспортной (благоустройство) инфраструктуры в областных центрах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25 756 717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383"/>
    <w:p>
      <w:pPr>
        <w:spacing w:after="0"/>
        <w:ind w:left="0"/>
        <w:jc w:val="both"/>
      </w:pPr>
      <w:r>
        <w:rPr>
          <w:rFonts w:ascii="Times New Roman"/>
          <w:b w:val="false"/>
          <w:i w:val="false"/>
          <w:color w:val="000000"/>
          <w:sz w:val="28"/>
        </w:rPr>
        <w:t>
      ";</w:t>
      </w:r>
    </w:p>
    <w:bookmarkEnd w:id="383"/>
    <w:bookmarkStart w:name="z388" w:id="384"/>
    <w:p>
      <w:pPr>
        <w:spacing w:after="0"/>
        <w:ind w:left="0"/>
        <w:jc w:val="both"/>
      </w:pPr>
      <w:r>
        <w:rPr>
          <w:rFonts w:ascii="Times New Roman"/>
          <w:b w:val="false"/>
          <w:i w:val="false"/>
          <w:color w:val="000000"/>
          <w:sz w:val="28"/>
        </w:rPr>
        <w:t>
      строки:</w:t>
      </w:r>
    </w:p>
    <w:bookmarkEnd w:id="384"/>
    <w:bookmarkStart w:name="z389" w:id="385"/>
    <w:p>
      <w:pPr>
        <w:spacing w:after="0"/>
        <w:ind w:left="0"/>
        <w:jc w:val="both"/>
      </w:pPr>
      <w:r>
        <w:rPr>
          <w:rFonts w:ascii="Times New Roman"/>
          <w:b w:val="false"/>
          <w:i w:val="false"/>
          <w:color w:val="000000"/>
          <w:sz w:val="28"/>
        </w:rPr>
        <w:t>
      "</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86"/>
    <w:p>
      <w:pPr>
        <w:spacing w:after="0"/>
        <w:ind w:left="0"/>
        <w:jc w:val="both"/>
      </w:pPr>
      <w:r>
        <w:rPr>
          <w:rFonts w:ascii="Times New Roman"/>
          <w:b w:val="false"/>
          <w:i w:val="false"/>
          <w:color w:val="000000"/>
          <w:sz w:val="28"/>
        </w:rPr>
        <w:t>
      "</w:t>
      </w:r>
    </w:p>
    <w:bookmarkEnd w:id="386"/>
    <w:bookmarkStart w:name="z391" w:id="387"/>
    <w:p>
      <w:pPr>
        <w:spacing w:after="0"/>
        <w:ind w:left="0"/>
        <w:jc w:val="both"/>
      </w:pPr>
      <w:r>
        <w:rPr>
          <w:rFonts w:ascii="Times New Roman"/>
          <w:b w:val="false"/>
          <w:i w:val="false"/>
          <w:color w:val="000000"/>
          <w:sz w:val="28"/>
        </w:rPr>
        <w:t>
      изложить в следующей редакции:</w:t>
      </w:r>
    </w:p>
    <w:bookmarkEnd w:id="387"/>
    <w:bookmarkStart w:name="z392" w:id="388"/>
    <w:p>
      <w:pPr>
        <w:spacing w:after="0"/>
        <w:ind w:left="0"/>
        <w:jc w:val="both"/>
      </w:pPr>
      <w:r>
        <w:rPr>
          <w:rFonts w:ascii="Times New Roman"/>
          <w:b w:val="false"/>
          <w:i w:val="false"/>
          <w:color w:val="000000"/>
          <w:sz w:val="28"/>
        </w:rPr>
        <w:t>
      "</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89"/>
    <w:p>
      <w:pPr>
        <w:spacing w:after="0"/>
        <w:ind w:left="0"/>
        <w:jc w:val="both"/>
      </w:pPr>
      <w:r>
        <w:rPr>
          <w:rFonts w:ascii="Times New Roman"/>
          <w:b w:val="false"/>
          <w:i w:val="false"/>
          <w:color w:val="000000"/>
          <w:sz w:val="28"/>
        </w:rPr>
        <w:t>
      ";</w:t>
      </w:r>
    </w:p>
    <w:bookmarkEnd w:id="389"/>
    <w:bookmarkStart w:name="z394" w:id="390"/>
    <w:p>
      <w:pPr>
        <w:spacing w:after="0"/>
        <w:ind w:left="0"/>
        <w:jc w:val="both"/>
      </w:pPr>
      <w:r>
        <w:rPr>
          <w:rFonts w:ascii="Times New Roman"/>
          <w:b w:val="false"/>
          <w:i w:val="false"/>
          <w:color w:val="000000"/>
          <w:sz w:val="28"/>
        </w:rPr>
        <w:t>
      строку:</w:t>
      </w:r>
    </w:p>
    <w:bookmarkEnd w:id="390"/>
    <w:bookmarkStart w:name="z395" w:id="391"/>
    <w:p>
      <w:pPr>
        <w:spacing w:after="0"/>
        <w:ind w:left="0"/>
        <w:jc w:val="both"/>
      </w:pPr>
      <w:r>
        <w:rPr>
          <w:rFonts w:ascii="Times New Roman"/>
          <w:b w:val="false"/>
          <w:i w:val="false"/>
          <w:color w:val="000000"/>
          <w:sz w:val="28"/>
        </w:rPr>
        <w:t>
      "</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49 703 443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392"/>
    <w:p>
      <w:pPr>
        <w:spacing w:after="0"/>
        <w:ind w:left="0"/>
        <w:jc w:val="both"/>
      </w:pPr>
      <w:r>
        <w:rPr>
          <w:rFonts w:ascii="Times New Roman"/>
          <w:b w:val="false"/>
          <w:i w:val="false"/>
          <w:color w:val="000000"/>
          <w:sz w:val="28"/>
        </w:rPr>
        <w:t>
      "</w:t>
      </w:r>
    </w:p>
    <w:bookmarkEnd w:id="392"/>
    <w:bookmarkStart w:name="z397" w:id="393"/>
    <w:p>
      <w:pPr>
        <w:spacing w:after="0"/>
        <w:ind w:left="0"/>
        <w:jc w:val="both"/>
      </w:pPr>
      <w:r>
        <w:rPr>
          <w:rFonts w:ascii="Times New Roman"/>
          <w:b w:val="false"/>
          <w:i w:val="false"/>
          <w:color w:val="000000"/>
          <w:sz w:val="28"/>
        </w:rPr>
        <w:t>
      изложить в следующей редакции:</w:t>
      </w:r>
    </w:p>
    <w:bookmarkEnd w:id="393"/>
    <w:bookmarkStart w:name="z398" w:id="394"/>
    <w:p>
      <w:pPr>
        <w:spacing w:after="0"/>
        <w:ind w:left="0"/>
        <w:jc w:val="both"/>
      </w:pPr>
      <w:r>
        <w:rPr>
          <w:rFonts w:ascii="Times New Roman"/>
          <w:b w:val="false"/>
          <w:i w:val="false"/>
          <w:color w:val="000000"/>
          <w:sz w:val="28"/>
        </w:rPr>
        <w:t>
      "</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 w:id="395"/>
    <w:p>
      <w:pPr>
        <w:spacing w:after="0"/>
        <w:ind w:left="0"/>
        <w:jc w:val="both"/>
      </w:pPr>
      <w:r>
        <w:rPr>
          <w:rFonts w:ascii="Times New Roman"/>
          <w:b w:val="false"/>
          <w:i w:val="false"/>
          <w:color w:val="000000"/>
          <w:sz w:val="28"/>
        </w:rPr>
        <w:t>
      ";</w:t>
      </w:r>
    </w:p>
    <w:bookmarkEnd w:id="395"/>
    <w:bookmarkStart w:name="z400" w:id="396"/>
    <w:p>
      <w:pPr>
        <w:spacing w:after="0"/>
        <w:ind w:left="0"/>
        <w:jc w:val="both"/>
      </w:pPr>
      <w:r>
        <w:rPr>
          <w:rFonts w:ascii="Times New Roman"/>
          <w:b w:val="false"/>
          <w:i w:val="false"/>
          <w:color w:val="000000"/>
          <w:sz w:val="28"/>
        </w:rPr>
        <w:t>
      строки:</w:t>
      </w:r>
    </w:p>
    <w:bookmarkEnd w:id="396"/>
    <w:bookmarkStart w:name="z401" w:id="397"/>
    <w:p>
      <w:pPr>
        <w:spacing w:after="0"/>
        <w:ind w:left="0"/>
        <w:jc w:val="both"/>
      </w:pPr>
      <w:r>
        <w:rPr>
          <w:rFonts w:ascii="Times New Roman"/>
          <w:b w:val="false"/>
          <w:i w:val="false"/>
          <w:color w:val="000000"/>
          <w:sz w:val="28"/>
        </w:rPr>
        <w:t>
      "</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98"/>
    <w:p>
      <w:pPr>
        <w:spacing w:after="0"/>
        <w:ind w:left="0"/>
        <w:jc w:val="both"/>
      </w:pPr>
      <w:r>
        <w:rPr>
          <w:rFonts w:ascii="Times New Roman"/>
          <w:b w:val="false"/>
          <w:i w:val="false"/>
          <w:color w:val="000000"/>
          <w:sz w:val="28"/>
        </w:rPr>
        <w:t>
      "</w:t>
      </w:r>
    </w:p>
    <w:bookmarkEnd w:id="398"/>
    <w:bookmarkStart w:name="z403" w:id="399"/>
    <w:p>
      <w:pPr>
        <w:spacing w:after="0"/>
        <w:ind w:left="0"/>
        <w:jc w:val="both"/>
      </w:pPr>
      <w:r>
        <w:rPr>
          <w:rFonts w:ascii="Times New Roman"/>
          <w:b w:val="false"/>
          <w:i w:val="false"/>
          <w:color w:val="000000"/>
          <w:sz w:val="28"/>
        </w:rPr>
        <w:t>
      изложить в следующей редакции:</w:t>
      </w:r>
    </w:p>
    <w:bookmarkEnd w:id="399"/>
    <w:bookmarkStart w:name="z404" w:id="400"/>
    <w:p>
      <w:pPr>
        <w:spacing w:after="0"/>
        <w:ind w:left="0"/>
        <w:jc w:val="both"/>
      </w:pPr>
      <w:r>
        <w:rPr>
          <w:rFonts w:ascii="Times New Roman"/>
          <w:b w:val="false"/>
          <w:i w:val="false"/>
          <w:color w:val="000000"/>
          <w:sz w:val="28"/>
        </w:rPr>
        <w:t>
      "</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 w:id="401"/>
    <w:p>
      <w:pPr>
        <w:spacing w:after="0"/>
        <w:ind w:left="0"/>
        <w:jc w:val="both"/>
      </w:pPr>
      <w:r>
        <w:rPr>
          <w:rFonts w:ascii="Times New Roman"/>
          <w:b w:val="false"/>
          <w:i w:val="false"/>
          <w:color w:val="000000"/>
          <w:sz w:val="28"/>
        </w:rPr>
        <w:t>
      ";</w:t>
      </w:r>
    </w:p>
    <w:bookmarkEnd w:id="401"/>
    <w:bookmarkStart w:name="z406" w:id="402"/>
    <w:p>
      <w:pPr>
        <w:spacing w:after="0"/>
        <w:ind w:left="0"/>
        <w:jc w:val="both"/>
      </w:pPr>
      <w:r>
        <w:rPr>
          <w:rFonts w:ascii="Times New Roman"/>
          <w:b w:val="false"/>
          <w:i w:val="false"/>
          <w:color w:val="000000"/>
          <w:sz w:val="28"/>
        </w:rPr>
        <w:t>
      строку:</w:t>
      </w:r>
    </w:p>
    <w:bookmarkEnd w:id="402"/>
    <w:bookmarkStart w:name="z407" w:id="403"/>
    <w:p>
      <w:pPr>
        <w:spacing w:after="0"/>
        <w:ind w:left="0"/>
        <w:jc w:val="both"/>
      </w:pPr>
      <w:r>
        <w:rPr>
          <w:rFonts w:ascii="Times New Roman"/>
          <w:b w:val="false"/>
          <w:i w:val="false"/>
          <w:color w:val="000000"/>
          <w:sz w:val="28"/>
        </w:rPr>
        <w:t>
      "</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 w:id="404"/>
    <w:p>
      <w:pPr>
        <w:spacing w:after="0"/>
        <w:ind w:left="0"/>
        <w:jc w:val="both"/>
      </w:pPr>
      <w:r>
        <w:rPr>
          <w:rFonts w:ascii="Times New Roman"/>
          <w:b w:val="false"/>
          <w:i w:val="false"/>
          <w:color w:val="000000"/>
          <w:sz w:val="28"/>
        </w:rPr>
        <w:t>
      "</w:t>
      </w:r>
    </w:p>
    <w:bookmarkEnd w:id="404"/>
    <w:bookmarkStart w:name="z409" w:id="405"/>
    <w:p>
      <w:pPr>
        <w:spacing w:after="0"/>
        <w:ind w:left="0"/>
        <w:jc w:val="both"/>
      </w:pPr>
      <w:r>
        <w:rPr>
          <w:rFonts w:ascii="Times New Roman"/>
          <w:b w:val="false"/>
          <w:i w:val="false"/>
          <w:color w:val="000000"/>
          <w:sz w:val="28"/>
        </w:rPr>
        <w:t>
      изложить в следующей редакции:</w:t>
      </w:r>
    </w:p>
    <w:bookmarkEnd w:id="405"/>
    <w:bookmarkStart w:name="z410" w:id="406"/>
    <w:p>
      <w:pPr>
        <w:spacing w:after="0"/>
        <w:ind w:left="0"/>
        <w:jc w:val="both"/>
      </w:pPr>
      <w:r>
        <w:rPr>
          <w:rFonts w:ascii="Times New Roman"/>
          <w:b w:val="false"/>
          <w:i w:val="false"/>
          <w:color w:val="000000"/>
          <w:sz w:val="28"/>
        </w:rPr>
        <w:t>
      "</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 w:id="407"/>
    <w:p>
      <w:pPr>
        <w:spacing w:after="0"/>
        <w:ind w:left="0"/>
        <w:jc w:val="both"/>
      </w:pPr>
      <w:r>
        <w:rPr>
          <w:rFonts w:ascii="Times New Roman"/>
          <w:b w:val="false"/>
          <w:i w:val="false"/>
          <w:color w:val="000000"/>
          <w:sz w:val="28"/>
        </w:rPr>
        <w:t>
      ";</w:t>
      </w:r>
    </w:p>
    <w:bookmarkEnd w:id="407"/>
    <w:bookmarkStart w:name="z412" w:id="408"/>
    <w:p>
      <w:pPr>
        <w:spacing w:after="0"/>
        <w:ind w:left="0"/>
        <w:jc w:val="both"/>
      </w:pPr>
      <w:r>
        <w:rPr>
          <w:rFonts w:ascii="Times New Roman"/>
          <w:b w:val="false"/>
          <w:i w:val="false"/>
          <w:color w:val="000000"/>
          <w:sz w:val="28"/>
        </w:rPr>
        <w:t>
      строку:</w:t>
      </w:r>
    </w:p>
    <w:bookmarkEnd w:id="408"/>
    <w:bookmarkStart w:name="z413" w:id="409"/>
    <w:p>
      <w:pPr>
        <w:spacing w:after="0"/>
        <w:ind w:left="0"/>
        <w:jc w:val="both"/>
      </w:pPr>
      <w:r>
        <w:rPr>
          <w:rFonts w:ascii="Times New Roman"/>
          <w:b w:val="false"/>
          <w:i w:val="false"/>
          <w:color w:val="000000"/>
          <w:sz w:val="28"/>
        </w:rPr>
        <w:t>
      "</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16 320 094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 w:id="410"/>
    <w:p>
      <w:pPr>
        <w:spacing w:after="0"/>
        <w:ind w:left="0"/>
        <w:jc w:val="both"/>
      </w:pPr>
      <w:r>
        <w:rPr>
          <w:rFonts w:ascii="Times New Roman"/>
          <w:b w:val="false"/>
          <w:i w:val="false"/>
          <w:color w:val="000000"/>
          <w:sz w:val="28"/>
        </w:rPr>
        <w:t>
      "</w:t>
      </w:r>
    </w:p>
    <w:bookmarkEnd w:id="410"/>
    <w:bookmarkStart w:name="z415" w:id="411"/>
    <w:p>
      <w:pPr>
        <w:spacing w:after="0"/>
        <w:ind w:left="0"/>
        <w:jc w:val="both"/>
      </w:pPr>
      <w:r>
        <w:rPr>
          <w:rFonts w:ascii="Times New Roman"/>
          <w:b w:val="false"/>
          <w:i w:val="false"/>
          <w:color w:val="000000"/>
          <w:sz w:val="28"/>
        </w:rPr>
        <w:t>
      изложить в следующей редакции:</w:t>
      </w:r>
    </w:p>
    <w:bookmarkEnd w:id="411"/>
    <w:bookmarkStart w:name="z416" w:id="412"/>
    <w:p>
      <w:pPr>
        <w:spacing w:after="0"/>
        <w:ind w:left="0"/>
        <w:jc w:val="both"/>
      </w:pPr>
      <w:r>
        <w:rPr>
          <w:rFonts w:ascii="Times New Roman"/>
          <w:b w:val="false"/>
          <w:i w:val="false"/>
          <w:color w:val="000000"/>
          <w:sz w:val="28"/>
        </w:rPr>
        <w:t>
      "</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16 220 094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413"/>
    <w:p>
      <w:pPr>
        <w:spacing w:after="0"/>
        <w:ind w:left="0"/>
        <w:jc w:val="both"/>
      </w:pPr>
      <w:r>
        <w:rPr>
          <w:rFonts w:ascii="Times New Roman"/>
          <w:b w:val="false"/>
          <w:i w:val="false"/>
          <w:color w:val="000000"/>
          <w:sz w:val="28"/>
        </w:rPr>
        <w:t>
      ";</w:t>
      </w:r>
    </w:p>
    <w:bookmarkEnd w:id="413"/>
    <w:bookmarkStart w:name="z418" w:id="414"/>
    <w:p>
      <w:pPr>
        <w:spacing w:after="0"/>
        <w:ind w:left="0"/>
        <w:jc w:val="both"/>
      </w:pPr>
      <w:r>
        <w:rPr>
          <w:rFonts w:ascii="Times New Roman"/>
          <w:b w:val="false"/>
          <w:i w:val="false"/>
          <w:color w:val="000000"/>
          <w:sz w:val="28"/>
        </w:rPr>
        <w:t>
      строку:</w:t>
      </w:r>
    </w:p>
    <w:bookmarkEnd w:id="414"/>
    <w:bookmarkStart w:name="z419" w:id="415"/>
    <w:p>
      <w:pPr>
        <w:spacing w:after="0"/>
        <w:ind w:left="0"/>
        <w:jc w:val="both"/>
      </w:pPr>
      <w:r>
        <w:rPr>
          <w:rFonts w:ascii="Times New Roman"/>
          <w:b w:val="false"/>
          <w:i w:val="false"/>
          <w:color w:val="000000"/>
          <w:sz w:val="28"/>
        </w:rPr>
        <w:t>
      "</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0" w:id="416"/>
    <w:p>
      <w:pPr>
        <w:spacing w:after="0"/>
        <w:ind w:left="0"/>
        <w:jc w:val="both"/>
      </w:pPr>
      <w:r>
        <w:rPr>
          <w:rFonts w:ascii="Times New Roman"/>
          <w:b w:val="false"/>
          <w:i w:val="false"/>
          <w:color w:val="000000"/>
          <w:sz w:val="28"/>
        </w:rPr>
        <w:t>
      "</w:t>
      </w:r>
    </w:p>
    <w:bookmarkEnd w:id="416"/>
    <w:bookmarkStart w:name="z421" w:id="417"/>
    <w:p>
      <w:pPr>
        <w:spacing w:after="0"/>
        <w:ind w:left="0"/>
        <w:jc w:val="both"/>
      </w:pPr>
      <w:r>
        <w:rPr>
          <w:rFonts w:ascii="Times New Roman"/>
          <w:b w:val="false"/>
          <w:i w:val="false"/>
          <w:color w:val="000000"/>
          <w:sz w:val="28"/>
        </w:rPr>
        <w:t>
      исключить;</w:t>
      </w:r>
    </w:p>
    <w:bookmarkEnd w:id="417"/>
    <w:bookmarkStart w:name="z422" w:id="4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постановлению:</w:t>
      </w:r>
    </w:p>
    <w:bookmarkEnd w:id="418"/>
    <w:bookmarkStart w:name="z423" w:id="419"/>
    <w:p>
      <w:pPr>
        <w:spacing w:after="0"/>
        <w:ind w:left="0"/>
        <w:jc w:val="both"/>
      </w:pPr>
      <w:r>
        <w:rPr>
          <w:rFonts w:ascii="Times New Roman"/>
          <w:b w:val="false"/>
          <w:i w:val="false"/>
          <w:color w:val="000000"/>
          <w:sz w:val="28"/>
        </w:rPr>
        <w:t>
      строки:</w:t>
      </w:r>
    </w:p>
    <w:bookmarkEnd w:id="419"/>
    <w:bookmarkStart w:name="z424" w:id="420"/>
    <w:p>
      <w:pPr>
        <w:spacing w:after="0"/>
        <w:ind w:left="0"/>
        <w:jc w:val="both"/>
      </w:pPr>
      <w:r>
        <w:rPr>
          <w:rFonts w:ascii="Times New Roman"/>
          <w:b w:val="false"/>
          <w:i w:val="false"/>
          <w:color w:val="000000"/>
          <w:sz w:val="28"/>
        </w:rPr>
        <w:t>
      "</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14 498 359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 w:id="421"/>
    <w:p>
      <w:pPr>
        <w:spacing w:after="0"/>
        <w:ind w:left="0"/>
        <w:jc w:val="both"/>
      </w:pPr>
      <w:r>
        <w:rPr>
          <w:rFonts w:ascii="Times New Roman"/>
          <w:b w:val="false"/>
          <w:i w:val="false"/>
          <w:color w:val="000000"/>
          <w:sz w:val="28"/>
        </w:rPr>
        <w:t>
      "</w:t>
      </w:r>
    </w:p>
    <w:bookmarkEnd w:id="421"/>
    <w:bookmarkStart w:name="z426" w:id="422"/>
    <w:p>
      <w:pPr>
        <w:spacing w:after="0"/>
        <w:ind w:left="0"/>
        <w:jc w:val="both"/>
      </w:pPr>
      <w:r>
        <w:rPr>
          <w:rFonts w:ascii="Times New Roman"/>
          <w:b w:val="false"/>
          <w:i w:val="false"/>
          <w:color w:val="000000"/>
          <w:sz w:val="28"/>
        </w:rPr>
        <w:t>
      изложить в следующей редакции:</w:t>
      </w:r>
    </w:p>
    <w:bookmarkEnd w:id="422"/>
    <w:bookmarkStart w:name="z427" w:id="423"/>
    <w:p>
      <w:pPr>
        <w:spacing w:after="0"/>
        <w:ind w:left="0"/>
        <w:jc w:val="both"/>
      </w:pPr>
      <w:r>
        <w:rPr>
          <w:rFonts w:ascii="Times New Roman"/>
          <w:b w:val="false"/>
          <w:i w:val="false"/>
          <w:color w:val="000000"/>
          <w:sz w:val="28"/>
        </w:rPr>
        <w:t>
      "</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15 054 058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8" w:id="424"/>
    <w:p>
      <w:pPr>
        <w:spacing w:after="0"/>
        <w:ind w:left="0"/>
        <w:jc w:val="both"/>
      </w:pPr>
      <w:r>
        <w:rPr>
          <w:rFonts w:ascii="Times New Roman"/>
          <w:b w:val="false"/>
          <w:i w:val="false"/>
          <w:color w:val="000000"/>
          <w:sz w:val="28"/>
        </w:rPr>
        <w:t>
      ";</w:t>
      </w:r>
    </w:p>
    <w:bookmarkEnd w:id="424"/>
    <w:bookmarkStart w:name="z429" w:id="4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указанному постановлению:</w:t>
      </w:r>
    </w:p>
    <w:bookmarkEnd w:id="425"/>
    <w:bookmarkStart w:name="z430" w:id="426"/>
    <w:p>
      <w:pPr>
        <w:spacing w:after="0"/>
        <w:ind w:left="0"/>
        <w:jc w:val="both"/>
      </w:pPr>
      <w:r>
        <w:rPr>
          <w:rFonts w:ascii="Times New Roman"/>
          <w:b w:val="false"/>
          <w:i w:val="false"/>
          <w:color w:val="000000"/>
          <w:sz w:val="28"/>
        </w:rPr>
        <w:t>
      строки:</w:t>
      </w:r>
    </w:p>
    <w:bookmarkEnd w:id="426"/>
    <w:bookmarkStart w:name="z431" w:id="427"/>
    <w:p>
      <w:pPr>
        <w:spacing w:after="0"/>
        <w:ind w:left="0"/>
        <w:jc w:val="both"/>
      </w:pPr>
      <w:r>
        <w:rPr>
          <w:rFonts w:ascii="Times New Roman"/>
          <w:b w:val="false"/>
          <w:i w:val="false"/>
          <w:color w:val="000000"/>
          <w:sz w:val="28"/>
        </w:rPr>
        <w:t>
      "</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9 566 216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428"/>
    <w:p>
      <w:pPr>
        <w:spacing w:after="0"/>
        <w:ind w:left="0"/>
        <w:jc w:val="both"/>
      </w:pPr>
      <w:r>
        <w:rPr>
          <w:rFonts w:ascii="Times New Roman"/>
          <w:b w:val="false"/>
          <w:i w:val="false"/>
          <w:color w:val="000000"/>
          <w:sz w:val="28"/>
        </w:rPr>
        <w:t>
      "</w:t>
      </w:r>
    </w:p>
    <w:bookmarkEnd w:id="428"/>
    <w:bookmarkStart w:name="z433" w:id="429"/>
    <w:p>
      <w:pPr>
        <w:spacing w:after="0"/>
        <w:ind w:left="0"/>
        <w:jc w:val="both"/>
      </w:pPr>
      <w:r>
        <w:rPr>
          <w:rFonts w:ascii="Times New Roman"/>
          <w:b w:val="false"/>
          <w:i w:val="false"/>
          <w:color w:val="000000"/>
          <w:sz w:val="28"/>
        </w:rPr>
        <w:t>
      изложить в следующей редакции:</w:t>
      </w:r>
    </w:p>
    <w:bookmarkEnd w:id="429"/>
    <w:bookmarkStart w:name="z434" w:id="430"/>
    <w:p>
      <w:pPr>
        <w:spacing w:after="0"/>
        <w:ind w:left="0"/>
        <w:jc w:val="both"/>
      </w:pPr>
      <w:r>
        <w:rPr>
          <w:rFonts w:ascii="Times New Roman"/>
          <w:b w:val="false"/>
          <w:i w:val="false"/>
          <w:color w:val="000000"/>
          <w:sz w:val="28"/>
        </w:rPr>
        <w:t>
      "</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9 541 598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 w:id="431"/>
    <w:p>
      <w:pPr>
        <w:spacing w:after="0"/>
        <w:ind w:left="0"/>
        <w:jc w:val="both"/>
      </w:pPr>
      <w:r>
        <w:rPr>
          <w:rFonts w:ascii="Times New Roman"/>
          <w:b w:val="false"/>
          <w:i w:val="false"/>
          <w:color w:val="000000"/>
          <w:sz w:val="28"/>
        </w:rPr>
        <w:t>
      ";</w:t>
      </w:r>
    </w:p>
    <w:bookmarkEnd w:id="431"/>
    <w:bookmarkStart w:name="z436" w:id="4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 xml:space="preserve"> к указанному постановлению:</w:t>
      </w:r>
    </w:p>
    <w:bookmarkEnd w:id="432"/>
    <w:bookmarkStart w:name="z437" w:id="433"/>
    <w:p>
      <w:pPr>
        <w:spacing w:after="0"/>
        <w:ind w:left="0"/>
        <w:jc w:val="both"/>
      </w:pPr>
      <w:r>
        <w:rPr>
          <w:rFonts w:ascii="Times New Roman"/>
          <w:b w:val="false"/>
          <w:i w:val="false"/>
          <w:color w:val="000000"/>
          <w:sz w:val="28"/>
        </w:rPr>
        <w:t>
      строки:</w:t>
      </w:r>
    </w:p>
    <w:bookmarkEnd w:id="433"/>
    <w:bookmarkStart w:name="z438" w:id="434"/>
    <w:p>
      <w:pPr>
        <w:spacing w:after="0"/>
        <w:ind w:left="0"/>
        <w:jc w:val="both"/>
      </w:pPr>
      <w:r>
        <w:rPr>
          <w:rFonts w:ascii="Times New Roman"/>
          <w:b w:val="false"/>
          <w:i w:val="false"/>
          <w:color w:val="000000"/>
          <w:sz w:val="28"/>
        </w:rPr>
        <w:t>
      "</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1 309 293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 w:id="435"/>
    <w:p>
      <w:pPr>
        <w:spacing w:after="0"/>
        <w:ind w:left="0"/>
        <w:jc w:val="both"/>
      </w:pPr>
      <w:r>
        <w:rPr>
          <w:rFonts w:ascii="Times New Roman"/>
          <w:b w:val="false"/>
          <w:i w:val="false"/>
          <w:color w:val="000000"/>
          <w:sz w:val="28"/>
        </w:rPr>
        <w:t>
      "</w:t>
      </w:r>
    </w:p>
    <w:bookmarkEnd w:id="435"/>
    <w:bookmarkStart w:name="z440" w:id="436"/>
    <w:p>
      <w:pPr>
        <w:spacing w:after="0"/>
        <w:ind w:left="0"/>
        <w:jc w:val="both"/>
      </w:pPr>
      <w:r>
        <w:rPr>
          <w:rFonts w:ascii="Times New Roman"/>
          <w:b w:val="false"/>
          <w:i w:val="false"/>
          <w:color w:val="000000"/>
          <w:sz w:val="28"/>
        </w:rPr>
        <w:t>
      изложить в следующей редакции:</w:t>
      </w:r>
    </w:p>
    <w:bookmarkEnd w:id="436"/>
    <w:bookmarkStart w:name="z441" w:id="437"/>
    <w:p>
      <w:pPr>
        <w:spacing w:after="0"/>
        <w:ind w:left="0"/>
        <w:jc w:val="both"/>
      </w:pPr>
      <w:r>
        <w:rPr>
          <w:rFonts w:ascii="Times New Roman"/>
          <w:b w:val="false"/>
          <w:i w:val="false"/>
          <w:color w:val="000000"/>
          <w:sz w:val="28"/>
        </w:rPr>
        <w:t>
      "</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1 307 321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438"/>
    <w:p>
      <w:pPr>
        <w:spacing w:after="0"/>
        <w:ind w:left="0"/>
        <w:jc w:val="both"/>
      </w:pPr>
      <w:r>
        <w:rPr>
          <w:rFonts w:ascii="Times New Roman"/>
          <w:b w:val="false"/>
          <w:i w:val="false"/>
          <w:color w:val="000000"/>
          <w:sz w:val="28"/>
        </w:rPr>
        <w:t>
      ";</w:t>
      </w:r>
    </w:p>
    <w:bookmarkEnd w:id="438"/>
    <w:bookmarkStart w:name="z443" w:id="439"/>
    <w:p>
      <w:pPr>
        <w:spacing w:after="0"/>
        <w:ind w:left="0"/>
        <w:jc w:val="both"/>
      </w:pPr>
      <w:r>
        <w:rPr>
          <w:rFonts w:ascii="Times New Roman"/>
          <w:b w:val="false"/>
          <w:i w:val="false"/>
          <w:color w:val="000000"/>
          <w:sz w:val="28"/>
        </w:rPr>
        <w:t>
      строку:</w:t>
      </w:r>
    </w:p>
    <w:bookmarkEnd w:id="439"/>
    <w:bookmarkStart w:name="z444" w:id="440"/>
    <w:p>
      <w:pPr>
        <w:spacing w:after="0"/>
        <w:ind w:left="0"/>
        <w:jc w:val="both"/>
      </w:pPr>
      <w:r>
        <w:rPr>
          <w:rFonts w:ascii="Times New Roman"/>
          <w:b w:val="false"/>
          <w:i w:val="false"/>
          <w:color w:val="000000"/>
          <w:sz w:val="28"/>
        </w:rPr>
        <w:t>
      "</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 w:id="441"/>
    <w:p>
      <w:pPr>
        <w:spacing w:after="0"/>
        <w:ind w:left="0"/>
        <w:jc w:val="both"/>
      </w:pPr>
      <w:r>
        <w:rPr>
          <w:rFonts w:ascii="Times New Roman"/>
          <w:b w:val="false"/>
          <w:i w:val="false"/>
          <w:color w:val="000000"/>
          <w:sz w:val="28"/>
        </w:rPr>
        <w:t>
      "</w:t>
      </w:r>
    </w:p>
    <w:bookmarkEnd w:id="441"/>
    <w:bookmarkStart w:name="z446" w:id="442"/>
    <w:p>
      <w:pPr>
        <w:spacing w:after="0"/>
        <w:ind w:left="0"/>
        <w:jc w:val="both"/>
      </w:pPr>
      <w:r>
        <w:rPr>
          <w:rFonts w:ascii="Times New Roman"/>
          <w:b w:val="false"/>
          <w:i w:val="false"/>
          <w:color w:val="000000"/>
          <w:sz w:val="28"/>
        </w:rPr>
        <w:t>
      исключить;</w:t>
      </w:r>
    </w:p>
    <w:bookmarkEnd w:id="442"/>
    <w:bookmarkStart w:name="z447" w:id="4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23</w:t>
      </w:r>
      <w:r>
        <w:rPr>
          <w:rFonts w:ascii="Times New Roman"/>
          <w:b w:val="false"/>
          <w:i w:val="false"/>
          <w:color w:val="000000"/>
          <w:sz w:val="28"/>
        </w:rPr>
        <w:t xml:space="preserve"> к указанному постановлению:</w:t>
      </w:r>
    </w:p>
    <w:bookmarkEnd w:id="443"/>
    <w:bookmarkStart w:name="z448" w:id="444"/>
    <w:p>
      <w:pPr>
        <w:spacing w:after="0"/>
        <w:ind w:left="0"/>
        <w:jc w:val="both"/>
      </w:pPr>
      <w:r>
        <w:rPr>
          <w:rFonts w:ascii="Times New Roman"/>
          <w:b w:val="false"/>
          <w:i w:val="false"/>
          <w:color w:val="000000"/>
          <w:sz w:val="28"/>
        </w:rPr>
        <w:t>
      строки:</w:t>
      </w:r>
    </w:p>
    <w:bookmarkEnd w:id="444"/>
    <w:bookmarkStart w:name="z449" w:id="445"/>
    <w:p>
      <w:pPr>
        <w:spacing w:after="0"/>
        <w:ind w:left="0"/>
        <w:jc w:val="both"/>
      </w:pPr>
      <w:r>
        <w:rPr>
          <w:rFonts w:ascii="Times New Roman"/>
          <w:b w:val="false"/>
          <w:i w:val="false"/>
          <w:color w:val="000000"/>
          <w:sz w:val="28"/>
        </w:rPr>
        <w:t>
      "</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71 995 330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446"/>
    <w:p>
      <w:pPr>
        <w:spacing w:after="0"/>
        <w:ind w:left="0"/>
        <w:jc w:val="both"/>
      </w:pPr>
      <w:r>
        <w:rPr>
          <w:rFonts w:ascii="Times New Roman"/>
          <w:b w:val="false"/>
          <w:i w:val="false"/>
          <w:color w:val="000000"/>
          <w:sz w:val="28"/>
        </w:rPr>
        <w:t>
      "</w:t>
      </w:r>
    </w:p>
    <w:bookmarkEnd w:id="446"/>
    <w:bookmarkStart w:name="z451" w:id="447"/>
    <w:p>
      <w:pPr>
        <w:spacing w:after="0"/>
        <w:ind w:left="0"/>
        <w:jc w:val="both"/>
      </w:pPr>
      <w:r>
        <w:rPr>
          <w:rFonts w:ascii="Times New Roman"/>
          <w:b w:val="false"/>
          <w:i w:val="false"/>
          <w:color w:val="000000"/>
          <w:sz w:val="28"/>
        </w:rPr>
        <w:t>
      изложить в следующей редакции:</w:t>
      </w:r>
    </w:p>
    <w:bookmarkEnd w:id="447"/>
    <w:bookmarkStart w:name="z452" w:id="448"/>
    <w:p>
      <w:pPr>
        <w:spacing w:after="0"/>
        <w:ind w:left="0"/>
        <w:jc w:val="both"/>
      </w:pPr>
      <w:r>
        <w:rPr>
          <w:rFonts w:ascii="Times New Roman"/>
          <w:b w:val="false"/>
          <w:i w:val="false"/>
          <w:color w:val="000000"/>
          <w:sz w:val="28"/>
        </w:rPr>
        <w:t>
      "</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72 056 474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449"/>
    <w:p>
      <w:pPr>
        <w:spacing w:after="0"/>
        <w:ind w:left="0"/>
        <w:jc w:val="both"/>
      </w:pPr>
      <w:r>
        <w:rPr>
          <w:rFonts w:ascii="Times New Roman"/>
          <w:b w:val="false"/>
          <w:i w:val="false"/>
          <w:color w:val="000000"/>
          <w:sz w:val="28"/>
        </w:rPr>
        <w:t>
      ";</w:t>
      </w:r>
    </w:p>
    <w:bookmarkEnd w:id="449"/>
    <w:bookmarkStart w:name="z454" w:id="4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33</w:t>
      </w:r>
      <w:r>
        <w:rPr>
          <w:rFonts w:ascii="Times New Roman"/>
          <w:b w:val="false"/>
          <w:i w:val="false"/>
          <w:color w:val="000000"/>
          <w:sz w:val="28"/>
        </w:rPr>
        <w:t xml:space="preserve"> к указанному постановлению:</w:t>
      </w:r>
    </w:p>
    <w:bookmarkEnd w:id="450"/>
    <w:bookmarkStart w:name="z455" w:id="451"/>
    <w:p>
      <w:pPr>
        <w:spacing w:after="0"/>
        <w:ind w:left="0"/>
        <w:jc w:val="both"/>
      </w:pPr>
      <w:r>
        <w:rPr>
          <w:rFonts w:ascii="Times New Roman"/>
          <w:b w:val="false"/>
          <w:i w:val="false"/>
          <w:color w:val="000000"/>
          <w:sz w:val="28"/>
        </w:rPr>
        <w:t>
      строку:</w:t>
      </w:r>
    </w:p>
    <w:bookmarkEnd w:id="451"/>
    <w:bookmarkStart w:name="z456" w:id="452"/>
    <w:p>
      <w:pPr>
        <w:spacing w:after="0"/>
        <w:ind w:left="0"/>
        <w:jc w:val="both"/>
      </w:pPr>
      <w:r>
        <w:rPr>
          <w:rFonts w:ascii="Times New Roman"/>
          <w:b w:val="false"/>
          <w:i w:val="false"/>
          <w:color w:val="000000"/>
          <w:sz w:val="28"/>
        </w:rPr>
        <w:t>
      "</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61 312 081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60 266 300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55 289 368</w:t>
            </w:r>
          </w:p>
        </w:tc>
      </w:tr>
    </w:tbl>
    <w:bookmarkStart w:name="z457" w:id="453"/>
    <w:p>
      <w:pPr>
        <w:spacing w:after="0"/>
        <w:ind w:left="0"/>
        <w:jc w:val="both"/>
      </w:pPr>
      <w:r>
        <w:rPr>
          <w:rFonts w:ascii="Times New Roman"/>
          <w:b w:val="false"/>
          <w:i w:val="false"/>
          <w:color w:val="000000"/>
          <w:sz w:val="28"/>
        </w:rPr>
        <w:t>
      "</w:t>
      </w:r>
    </w:p>
    <w:bookmarkEnd w:id="453"/>
    <w:bookmarkStart w:name="z458" w:id="454"/>
    <w:p>
      <w:pPr>
        <w:spacing w:after="0"/>
        <w:ind w:left="0"/>
        <w:jc w:val="both"/>
      </w:pPr>
      <w:r>
        <w:rPr>
          <w:rFonts w:ascii="Times New Roman"/>
          <w:b w:val="false"/>
          <w:i w:val="false"/>
          <w:color w:val="000000"/>
          <w:sz w:val="28"/>
        </w:rPr>
        <w:t>
      изложить в следующей редакции:</w:t>
      </w:r>
    </w:p>
    <w:bookmarkEnd w:id="454"/>
    <w:bookmarkStart w:name="z459" w:id="455"/>
    <w:p>
      <w:pPr>
        <w:spacing w:after="0"/>
        <w:ind w:left="0"/>
        <w:jc w:val="both"/>
      </w:pPr>
      <w:r>
        <w:rPr>
          <w:rFonts w:ascii="Times New Roman"/>
          <w:b w:val="false"/>
          <w:i w:val="false"/>
          <w:color w:val="000000"/>
          <w:sz w:val="28"/>
        </w:rPr>
        <w:t>
      "</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67 020 091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60 266 300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55 289 368</w:t>
            </w:r>
          </w:p>
        </w:tc>
      </w:tr>
    </w:tbl>
    <w:bookmarkStart w:name="z460" w:id="456"/>
    <w:p>
      <w:pPr>
        <w:spacing w:after="0"/>
        <w:ind w:left="0"/>
        <w:jc w:val="both"/>
      </w:pPr>
      <w:r>
        <w:rPr>
          <w:rFonts w:ascii="Times New Roman"/>
          <w:b w:val="false"/>
          <w:i w:val="false"/>
          <w:color w:val="000000"/>
          <w:sz w:val="28"/>
        </w:rPr>
        <w:t>
      ";</w:t>
      </w:r>
    </w:p>
    <w:bookmarkEnd w:id="456"/>
    <w:bookmarkStart w:name="z461" w:id="457"/>
    <w:p>
      <w:pPr>
        <w:spacing w:after="0"/>
        <w:ind w:left="0"/>
        <w:jc w:val="both"/>
      </w:pPr>
      <w:r>
        <w:rPr>
          <w:rFonts w:ascii="Times New Roman"/>
          <w:b w:val="false"/>
          <w:i w:val="false"/>
          <w:color w:val="000000"/>
          <w:sz w:val="28"/>
        </w:rPr>
        <w:t>
      строки:</w:t>
      </w:r>
    </w:p>
    <w:bookmarkEnd w:id="457"/>
    <w:bookmarkStart w:name="z462" w:id="458"/>
    <w:p>
      <w:pPr>
        <w:spacing w:after="0"/>
        <w:ind w:left="0"/>
        <w:jc w:val="both"/>
      </w:pPr>
      <w:r>
        <w:rPr>
          <w:rFonts w:ascii="Times New Roman"/>
          <w:b w:val="false"/>
          <w:i w:val="false"/>
          <w:color w:val="000000"/>
          <w:sz w:val="28"/>
        </w:rPr>
        <w:t>
      "</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38 053 400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38 053 400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38 053 400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38 053 400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автомобильной дороги "Большая Алматинская кольцевая автомобильная дорога (БАКАД)"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bl>
    <w:bookmarkStart w:name="z463" w:id="459"/>
    <w:p>
      <w:pPr>
        <w:spacing w:after="0"/>
        <w:ind w:left="0"/>
        <w:jc w:val="both"/>
      </w:pPr>
      <w:r>
        <w:rPr>
          <w:rFonts w:ascii="Times New Roman"/>
          <w:b w:val="false"/>
          <w:i w:val="false"/>
          <w:color w:val="000000"/>
          <w:sz w:val="28"/>
        </w:rPr>
        <w:t>
      "</w:t>
      </w:r>
    </w:p>
    <w:bookmarkEnd w:id="459"/>
    <w:bookmarkStart w:name="z464" w:id="460"/>
    <w:p>
      <w:pPr>
        <w:spacing w:after="0"/>
        <w:ind w:left="0"/>
        <w:jc w:val="both"/>
      </w:pPr>
      <w:r>
        <w:rPr>
          <w:rFonts w:ascii="Times New Roman"/>
          <w:b w:val="false"/>
          <w:i w:val="false"/>
          <w:color w:val="000000"/>
          <w:sz w:val="28"/>
        </w:rPr>
        <w:t>
      изложить в следующей редакции:</w:t>
      </w:r>
    </w:p>
    <w:bookmarkEnd w:id="460"/>
    <w:bookmarkStart w:name="z465" w:id="461"/>
    <w:p>
      <w:pPr>
        <w:spacing w:after="0"/>
        <w:ind w:left="0"/>
        <w:jc w:val="both"/>
      </w:pPr>
      <w:r>
        <w:rPr>
          <w:rFonts w:ascii="Times New Roman"/>
          <w:b w:val="false"/>
          <w:i w:val="false"/>
          <w:color w:val="000000"/>
          <w:sz w:val="28"/>
        </w:rPr>
        <w:t>
      "</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38 053 400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38 053 400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автомобильной дороги "Большая Алматинская кольцевая автомобильная дорога (БАКАД)"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bl>
    <w:bookmarkStart w:name="z466" w:id="462"/>
    <w:p>
      <w:pPr>
        <w:spacing w:after="0"/>
        <w:ind w:left="0"/>
        <w:jc w:val="both"/>
      </w:pPr>
      <w:r>
        <w:rPr>
          <w:rFonts w:ascii="Times New Roman"/>
          <w:b w:val="false"/>
          <w:i w:val="false"/>
          <w:color w:val="000000"/>
          <w:sz w:val="28"/>
        </w:rPr>
        <w:t>
      ";</w:t>
      </w:r>
    </w:p>
    <w:bookmarkEnd w:id="462"/>
    <w:bookmarkStart w:name="z467" w:id="4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34</w:t>
      </w:r>
      <w:r>
        <w:rPr>
          <w:rFonts w:ascii="Times New Roman"/>
          <w:b w:val="false"/>
          <w:i w:val="false"/>
          <w:color w:val="000000"/>
          <w:sz w:val="28"/>
        </w:rPr>
        <w:t xml:space="preserve"> к указанному постановлению:</w:t>
      </w:r>
    </w:p>
    <w:bookmarkEnd w:id="463"/>
    <w:bookmarkStart w:name="z468" w:id="464"/>
    <w:p>
      <w:pPr>
        <w:spacing w:after="0"/>
        <w:ind w:left="0"/>
        <w:jc w:val="both"/>
      </w:pPr>
      <w:r>
        <w:rPr>
          <w:rFonts w:ascii="Times New Roman"/>
          <w:b w:val="false"/>
          <w:i w:val="false"/>
          <w:color w:val="000000"/>
          <w:sz w:val="28"/>
        </w:rPr>
        <w:t>
      строки, порядковые номера 6, 7, 8, 9, 10, 11, 12 и 13, изложить в следующей редакции:</w:t>
      </w:r>
    </w:p>
    <w:bookmarkEnd w:id="464"/>
    <w:bookmarkStart w:name="z469" w:id="465"/>
    <w:p>
      <w:pPr>
        <w:spacing w:after="0"/>
        <w:ind w:left="0"/>
        <w:jc w:val="both"/>
      </w:pPr>
      <w:r>
        <w:rPr>
          <w:rFonts w:ascii="Times New Roman"/>
          <w:b w:val="false"/>
          <w:i w:val="false"/>
          <w:color w:val="000000"/>
          <w:sz w:val="28"/>
        </w:rPr>
        <w:t>
      "</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6"/>
          <w:p>
            <w:pPr>
              <w:spacing w:after="20"/>
              <w:ind w:left="20"/>
              <w:jc w:val="both"/>
            </w:pPr>
            <w:r>
              <w:rPr>
                <w:rFonts w:ascii="Times New Roman"/>
                <w:b w:val="false"/>
                <w:i w:val="false"/>
                <w:color w:val="000000"/>
                <w:sz w:val="20"/>
              </w:rPr>
              <w:t>
Кохлеарная имплантация (далее – КИ) является единственным эффективным методом реабилитации детей с тяжелыми нарушениями слуха (глухотой). Но операция КИ совершенно неэффективна без слухоречевой реабилитации (адаптации). Проведение ее обязательно для развития слуха и речи ребенка с кохлеарным имплантом.</w:t>
            </w:r>
          </w:p>
          <w:bookmarkEnd w:id="466"/>
          <w:p>
            <w:pPr>
              <w:spacing w:after="20"/>
              <w:ind w:left="20"/>
              <w:jc w:val="both"/>
            </w:pPr>
            <w:r>
              <w:rPr>
                <w:rFonts w:ascii="Times New Roman"/>
                <w:b w:val="false"/>
                <w:i w:val="false"/>
                <w:color w:val="000000"/>
                <w:sz w:val="20"/>
              </w:rPr>
              <w:t>
Цель слухоречевой адаптации – научить ребенка воспринимать звуковые сигналы (неречевые и речевые), понимать их и использовать новые слуховые ощущения для развития устной речи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сферы социальной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7"/>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bookmarkEnd w:id="467"/>
          <w:p>
            <w:pPr>
              <w:spacing w:after="20"/>
              <w:ind w:left="20"/>
              <w:jc w:val="both"/>
            </w:pPr>
            <w:r>
              <w:rPr>
                <w:rFonts w:ascii="Times New Roman"/>
                <w:b w:val="false"/>
                <w:i w:val="false"/>
                <w:color w:val="000000"/>
                <w:sz w:val="20"/>
              </w:rPr>
              <w:t>
102 "Слухоречевая адаптация детей с нарушением слуха после кохлеарной имплантации"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8"/>
          <w:p>
            <w:pPr>
              <w:spacing w:after="20"/>
              <w:ind w:left="20"/>
              <w:jc w:val="both"/>
            </w:pPr>
            <w:r>
              <w:rPr>
                <w:rFonts w:ascii="Times New Roman"/>
                <w:b w:val="false"/>
                <w:i w:val="false"/>
                <w:color w:val="000000"/>
                <w:sz w:val="20"/>
              </w:rPr>
              <w:t>
В рамках исполнения государственного задания предполагается:</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работ по обработке материалов космосъемки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и обновление топографических планов городов и населенных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нивелирование I, ІІ класса, обследование и восстановление, закладка и координирование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сводных каталогов;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и обновление масштабного ряда цифровых государственных топографических карт;</w:t>
            </w:r>
          </w:p>
          <w:p>
            <w:pPr>
              <w:spacing w:after="20"/>
              <w:ind w:left="20"/>
              <w:jc w:val="both"/>
            </w:pPr>
            <w:r>
              <w:rPr>
                <w:rFonts w:ascii="Times New Roman"/>
                <w:b w:val="false"/>
                <w:i w:val="false"/>
                <w:color w:val="000000"/>
                <w:sz w:val="20"/>
              </w:rPr>
              <w:t>
</w:t>
            </w:r>
            <w:r>
              <w:rPr>
                <w:rFonts w:ascii="Times New Roman"/>
                <w:b w:val="false"/>
                <w:i w:val="false"/>
                <w:color w:val="000000"/>
                <w:sz w:val="20"/>
              </w:rPr>
              <w:t>издание (печать) топографических карт;</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и (или) обновление тематических карт и планов;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базы данных географических названий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Национального фонда пространственных данных Республики Казахстан;</w:t>
            </w:r>
          </w:p>
          <w:p>
            <w:pPr>
              <w:spacing w:after="20"/>
              <w:ind w:left="20"/>
              <w:jc w:val="both"/>
            </w:pPr>
            <w:r>
              <w:rPr>
                <w:rFonts w:ascii="Times New Roman"/>
                <w:b w:val="false"/>
                <w:i w:val="false"/>
                <w:color w:val="000000"/>
                <w:sz w:val="20"/>
              </w:rPr>
              <w:t>
составление технических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пространственной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9"/>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w:t>
            </w:r>
          </w:p>
          <w:bookmarkEnd w:id="469"/>
          <w:p>
            <w:pPr>
              <w:spacing w:after="20"/>
              <w:ind w:left="20"/>
              <w:jc w:val="both"/>
            </w:pPr>
            <w:r>
              <w:rPr>
                <w:rFonts w:ascii="Times New Roman"/>
                <w:b w:val="false"/>
                <w:i w:val="false"/>
                <w:color w:val="000000"/>
                <w:sz w:val="20"/>
              </w:rPr>
              <w:t>
101 "Обеспечение топографо-геодезической и картографической продукцией и ее хранение"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4 919 251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экологического мониторинга территорий Республики Казахстан, подверженных воздействию ракетно-космической деятельности комплекса "Байконур"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0"/>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следующих работ:</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экологического мониторинга пусков ракет-носителей с космодрома "Байконур" (экологическое сопровождение пусков ракет-носителей "Союз");</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экологической устойчивости района падения отделяющихся частей ракеты-носителя в зоне Ю-9 (район падения № 210) в Акмолинской области;</w:t>
            </w:r>
          </w:p>
          <w:p>
            <w:pPr>
              <w:spacing w:after="20"/>
              <w:ind w:left="20"/>
              <w:jc w:val="both"/>
            </w:pPr>
            <w:r>
              <w:rPr>
                <w:rFonts w:ascii="Times New Roman"/>
                <w:b w:val="false"/>
                <w:i w:val="false"/>
                <w:color w:val="000000"/>
                <w:sz w:val="20"/>
              </w:rPr>
              <w:t>
3) контроль состояния объектов окружающей среды на местах аварии ракеты-носителя "Союз-ФГ" в 2018 году в области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"Инфракос"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1"/>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bookmarkEnd w:id="471"/>
          <w:p>
            <w:pPr>
              <w:spacing w:after="20"/>
              <w:ind w:left="20"/>
              <w:jc w:val="both"/>
            </w:pPr>
            <w:r>
              <w:rPr>
                <w:rFonts w:ascii="Times New Roman"/>
                <w:b w:val="false"/>
                <w:i w:val="false"/>
                <w:color w:val="000000"/>
                <w:sz w:val="20"/>
              </w:rPr>
              <w:t>
100 "Обеспечение управления космическими аппаратами"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Опытная эксплуатация космической системы технологического назначения KazSTSat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предполагаются выполнение работ по обеспечению функционирования космической системы технологического назначения (KazSTSat) для получения положительной летной истории казахстанских технологий путем опытной эксплуатации KazSTSat и определение срока активного существования космического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"Ghalam"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2"/>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bookmarkEnd w:id="472"/>
          <w:p>
            <w:pPr>
              <w:spacing w:after="20"/>
              <w:ind w:left="20"/>
              <w:jc w:val="both"/>
            </w:pPr>
            <w:r>
              <w:rPr>
                <w:rFonts w:ascii="Times New Roman"/>
                <w:b w:val="false"/>
                <w:i w:val="false"/>
                <w:color w:val="000000"/>
                <w:sz w:val="20"/>
              </w:rPr>
              <w:t>
100 "Обеспечение управления космическими аппаратами"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объектов наземной космической инфраструктуры космического ракетного комплекса "Зенит-М"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предполагаются осуществление комплекса работ и мероприятий по поддержанию технических и технологических объектов НКИ КРК "Зенит-М", в том числе организация и обеспечение охраны переданных объектов КРК "Зенит-М", транспортное обеспечение для доставки работников на объекты КРК "Зенит-М", обеспечение работников средствами индивидуальной защиты и спецодеждой, проведение регламентных и профилактических работ с привлечением при необходимости организаций, имеющих опыт эксплуатации космических систем, в соответствии с нормативными требованиями, установленными эксплуатационной документацией данного объекта (систем и агрегатов), их техническое обслуживание, осуществление других мероприятий, необходимых для организации этих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"Совместное Казахстанско-Российское предприятие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3"/>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bookmarkEnd w:id="473"/>
          <w:p>
            <w:pPr>
              <w:spacing w:after="20"/>
              <w:ind w:left="20"/>
              <w:jc w:val="both"/>
            </w:pP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действующего космического ракетного комплекса "Зенит-М" для запусков ракет космического назначения среднего класса нового поколения для выполнения беспилотных космических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"Совместное Казахстанско-Российское предприятие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4"/>
          <w:p>
            <w:pPr>
              <w:spacing w:after="20"/>
              <w:ind w:left="20"/>
              <w:jc w:val="both"/>
            </w:pPr>
            <w:r>
              <w:rPr>
                <w:rFonts w:ascii="Times New Roman"/>
                <w:b w:val="false"/>
                <w:i w:val="false"/>
                <w:color w:val="000000"/>
                <w:sz w:val="20"/>
              </w:rPr>
              <w:t>
011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bookmarkEnd w:id="474"/>
          <w:p>
            <w:pPr>
              <w:spacing w:after="20"/>
              <w:ind w:left="20"/>
              <w:jc w:val="both"/>
            </w:pPr>
            <w:r>
              <w:rPr>
                <w:rFonts w:ascii="Times New Roman"/>
                <w:b w:val="false"/>
                <w:i w:val="false"/>
                <w:color w:val="000000"/>
                <w:sz w:val="20"/>
              </w:rPr>
              <w:t>
032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60  862 510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ввод в эксплуатацию космической системы дистанционного зондирования Земли среднего разрешения "KazEOSat-MR"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 по созданию группировки спутников дистанционного зондирования Земли среднего разрешения (далее – ДЗЗ СР) KazEOSat-MR в составе трех космических аппаратов ДЗЗ СР для замещения действующего космического аппарата ДЗЗ СР KazEOSat-2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"Ghalam"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"Создание и ввод в эксплуатацию космической системы дистанционного зондирования Земли среднего разрешения "KazEOSat-MR"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направленных на стимулирование развития рынка информационно-коммуникационных технологий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технологического бизнес-инкубирования участников, проведение маркетинговых и иных мероприятий для участников, проведение консультационных, информационных, аналитических, образовательных мероприятий для стимулирования развития участников международного технологического парка "Астана Хаб", поиск потенциальных инвесторов для реализации проектов участников, предоставление жилья и создание условий для проживания лиц, проходящих акселерацию в международном технологическом парке "Астана Хаб"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Автономный кластерный фонд "Парк инновационных технологий"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5"/>
          <w:p>
            <w:pPr>
              <w:spacing w:after="20"/>
              <w:ind w:left="20"/>
              <w:jc w:val="both"/>
            </w:pPr>
            <w:r>
              <w:rPr>
                <w:rFonts w:ascii="Times New Roman"/>
                <w:b w:val="false"/>
                <w:i w:val="false"/>
                <w:color w:val="000000"/>
                <w:sz w:val="20"/>
              </w:rPr>
              <w:t>
205 "Обеспечение инновационного развития Республики Казахстан"</w:t>
            </w:r>
          </w:p>
          <w:bookmarkEnd w:id="475"/>
          <w:p>
            <w:pPr>
              <w:spacing w:after="20"/>
              <w:ind w:left="20"/>
              <w:jc w:val="both"/>
            </w:pPr>
            <w:r>
              <w:rPr>
                <w:rFonts w:ascii="Times New Roman"/>
                <w:b w:val="false"/>
                <w:i w:val="false"/>
                <w:color w:val="000000"/>
                <w:sz w:val="20"/>
              </w:rPr>
              <w:t>
103 "Создание инновационной экосистемы на базе международного технологического парка "Астана Хаб"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3 400 713</w:t>
            </w:r>
          </w:p>
        </w:tc>
      </w:tr>
    </w:tbl>
    <w:bookmarkStart w:name="z491" w:id="476"/>
    <w:p>
      <w:pPr>
        <w:spacing w:after="0"/>
        <w:ind w:left="0"/>
        <w:jc w:val="both"/>
      </w:pPr>
      <w:r>
        <w:rPr>
          <w:rFonts w:ascii="Times New Roman"/>
          <w:b w:val="false"/>
          <w:i w:val="false"/>
          <w:color w:val="000000"/>
          <w:sz w:val="28"/>
        </w:rPr>
        <w:t>
      ";</w:t>
      </w:r>
    </w:p>
    <w:bookmarkEnd w:id="476"/>
    <w:bookmarkStart w:name="z492" w:id="477"/>
    <w:p>
      <w:pPr>
        <w:spacing w:after="0"/>
        <w:ind w:left="0"/>
        <w:jc w:val="both"/>
      </w:pPr>
      <w:r>
        <w:rPr>
          <w:rFonts w:ascii="Times New Roman"/>
          <w:b w:val="false"/>
          <w:i w:val="false"/>
          <w:color w:val="000000"/>
          <w:sz w:val="28"/>
        </w:rPr>
        <w:t>
      строку, порядковый номер 14-1, изложить в следующей редакции:</w:t>
      </w:r>
    </w:p>
    <w:bookmarkEnd w:id="477"/>
    <w:bookmarkStart w:name="z493" w:id="478"/>
    <w:p>
      <w:pPr>
        <w:spacing w:after="0"/>
        <w:ind w:left="0"/>
        <w:jc w:val="both"/>
      </w:pPr>
      <w:r>
        <w:rPr>
          <w:rFonts w:ascii="Times New Roman"/>
          <w:b w:val="false"/>
          <w:i w:val="false"/>
          <w:color w:val="000000"/>
          <w:sz w:val="28"/>
        </w:rPr>
        <w:t>
      "</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тестовых заданий и проведению оценки знаний педагогов организаций дошкольного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и проведение оценки знаний педагогов организаций образования, реализующих общеобразовательные учебные программы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9"/>
          <w:p>
            <w:pPr>
              <w:spacing w:after="20"/>
              <w:ind w:left="20"/>
              <w:jc w:val="both"/>
            </w:pPr>
            <w:r>
              <w:rPr>
                <w:rFonts w:ascii="Times New Roman"/>
                <w:b w:val="false"/>
                <w:i w:val="false"/>
                <w:color w:val="000000"/>
                <w:sz w:val="20"/>
              </w:rPr>
              <w:t>
003 "Обеспечение доступности дошкольного воспитания и обучения"</w:t>
            </w:r>
          </w:p>
          <w:bookmarkEnd w:id="479"/>
          <w:p>
            <w:pPr>
              <w:spacing w:after="20"/>
              <w:ind w:left="20"/>
              <w:jc w:val="both"/>
            </w:pPr>
            <w:r>
              <w:rPr>
                <w:rFonts w:ascii="Times New Roman"/>
                <w:b w:val="false"/>
                <w:i w:val="false"/>
                <w:color w:val="000000"/>
                <w:sz w:val="20"/>
              </w:rPr>
              <w:t>
100 "Методологическое обеспечение в сфере дошкольного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16 788</w:t>
            </w:r>
          </w:p>
        </w:tc>
      </w:tr>
    </w:tbl>
    <w:bookmarkStart w:name="z495" w:id="480"/>
    <w:p>
      <w:pPr>
        <w:spacing w:after="0"/>
        <w:ind w:left="0"/>
        <w:jc w:val="both"/>
      </w:pPr>
      <w:r>
        <w:rPr>
          <w:rFonts w:ascii="Times New Roman"/>
          <w:b w:val="false"/>
          <w:i w:val="false"/>
          <w:color w:val="000000"/>
          <w:sz w:val="28"/>
        </w:rPr>
        <w:t>
      ";</w:t>
      </w:r>
    </w:p>
    <w:bookmarkEnd w:id="480"/>
    <w:bookmarkStart w:name="z496" w:id="481"/>
    <w:p>
      <w:pPr>
        <w:spacing w:after="0"/>
        <w:ind w:left="0"/>
        <w:jc w:val="both"/>
      </w:pPr>
      <w:r>
        <w:rPr>
          <w:rFonts w:ascii="Times New Roman"/>
          <w:b w:val="false"/>
          <w:i w:val="false"/>
          <w:color w:val="000000"/>
          <w:sz w:val="28"/>
        </w:rPr>
        <w:t>
      строку, порядковый номер 15-2, изложить в следующей редакции:</w:t>
      </w:r>
    </w:p>
    <w:bookmarkEnd w:id="481"/>
    <w:bookmarkStart w:name="z497" w:id="482"/>
    <w:p>
      <w:pPr>
        <w:spacing w:after="0"/>
        <w:ind w:left="0"/>
        <w:jc w:val="both"/>
      </w:pPr>
      <w:r>
        <w:rPr>
          <w:rFonts w:ascii="Times New Roman"/>
          <w:b w:val="false"/>
          <w:i w:val="false"/>
          <w:color w:val="000000"/>
          <w:sz w:val="28"/>
        </w:rPr>
        <w:t>
      "</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тестовых заданий и проведению оценки знаний педагогов организаций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и проведение оценки знаний педагогов организаций образования, реализующих общеобразовательные учебные программы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3"/>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483"/>
          <w:p>
            <w:pPr>
              <w:spacing w:after="20"/>
              <w:ind w:left="20"/>
              <w:jc w:val="both"/>
            </w:pPr>
            <w:r>
              <w:rPr>
                <w:rFonts w:ascii="Times New Roman"/>
                <w:b w:val="false"/>
                <w:i w:val="false"/>
                <w:color w:val="000000"/>
                <w:sz w:val="20"/>
              </w:rPr>
              <w:t>
107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177 940</w:t>
            </w:r>
          </w:p>
        </w:tc>
      </w:tr>
    </w:tbl>
    <w:bookmarkStart w:name="z499" w:id="484"/>
    <w:p>
      <w:pPr>
        <w:spacing w:after="0"/>
        <w:ind w:left="0"/>
        <w:jc w:val="both"/>
      </w:pPr>
      <w:r>
        <w:rPr>
          <w:rFonts w:ascii="Times New Roman"/>
          <w:b w:val="false"/>
          <w:i w:val="false"/>
          <w:color w:val="000000"/>
          <w:sz w:val="28"/>
        </w:rPr>
        <w:t>
      ";</w:t>
      </w:r>
    </w:p>
    <w:bookmarkEnd w:id="484"/>
    <w:bookmarkStart w:name="z500" w:id="485"/>
    <w:p>
      <w:pPr>
        <w:spacing w:after="0"/>
        <w:ind w:left="0"/>
        <w:jc w:val="both"/>
      </w:pPr>
      <w:r>
        <w:rPr>
          <w:rFonts w:ascii="Times New Roman"/>
          <w:b w:val="false"/>
          <w:i w:val="false"/>
          <w:color w:val="000000"/>
          <w:sz w:val="28"/>
        </w:rPr>
        <w:t>
      строку, порядковый номер 15-4, изложить в следующей редакции:</w:t>
      </w:r>
    </w:p>
    <w:bookmarkEnd w:id="485"/>
    <w:bookmarkStart w:name="z501" w:id="486"/>
    <w:p>
      <w:pPr>
        <w:spacing w:after="0"/>
        <w:ind w:left="0"/>
        <w:jc w:val="both"/>
      </w:pPr>
      <w:r>
        <w:rPr>
          <w:rFonts w:ascii="Times New Roman"/>
          <w:b w:val="false"/>
          <w:i w:val="false"/>
          <w:color w:val="000000"/>
          <w:sz w:val="28"/>
        </w:rPr>
        <w:t>
      "</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тестовых заданий и проведению оценки знаний педагогов организаций образования, реализующих образовательные программы технического и профессионального, послесреднего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и проведение оценки знаний педагогов организаций образования, реализующих образовательные программы технического и профессионального, послесреднего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7"/>
          <w:p>
            <w:pPr>
              <w:spacing w:after="20"/>
              <w:ind w:left="20"/>
              <w:jc w:val="both"/>
            </w:pPr>
            <w:r>
              <w:rPr>
                <w:rFonts w:ascii="Times New Roman"/>
                <w:b w:val="false"/>
                <w:i w:val="false"/>
                <w:color w:val="000000"/>
                <w:sz w:val="20"/>
              </w:rPr>
              <w:t>
006 "Обеспечение кадрами с техническим и профессиональным образованием"</w:t>
            </w:r>
          </w:p>
          <w:bookmarkEnd w:id="487"/>
          <w:p>
            <w:pPr>
              <w:spacing w:after="20"/>
              <w:ind w:left="20"/>
              <w:jc w:val="both"/>
            </w:pPr>
            <w:r>
              <w:rPr>
                <w:rFonts w:ascii="Times New Roman"/>
                <w:b w:val="false"/>
                <w:i w:val="false"/>
                <w:color w:val="000000"/>
                <w:sz w:val="20"/>
              </w:rPr>
              <w:t>
101 "Проведение внешней оценки качества технического и профессионального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190 430</w:t>
            </w:r>
          </w:p>
        </w:tc>
      </w:tr>
    </w:tbl>
    <w:bookmarkStart w:name="z503" w:id="488"/>
    <w:p>
      <w:pPr>
        <w:spacing w:after="0"/>
        <w:ind w:left="0"/>
        <w:jc w:val="both"/>
      </w:pPr>
      <w:r>
        <w:rPr>
          <w:rFonts w:ascii="Times New Roman"/>
          <w:b w:val="false"/>
          <w:i w:val="false"/>
          <w:color w:val="000000"/>
          <w:sz w:val="28"/>
        </w:rPr>
        <w:t>
      ";</w:t>
      </w:r>
    </w:p>
    <w:bookmarkEnd w:id="488"/>
    <w:bookmarkStart w:name="z504" w:id="489"/>
    <w:p>
      <w:pPr>
        <w:spacing w:after="0"/>
        <w:ind w:left="0"/>
        <w:jc w:val="both"/>
      </w:pPr>
      <w:r>
        <w:rPr>
          <w:rFonts w:ascii="Times New Roman"/>
          <w:b w:val="false"/>
          <w:i w:val="false"/>
          <w:color w:val="000000"/>
          <w:sz w:val="28"/>
        </w:rPr>
        <w:t>
      строку, порядковый номер 20, изложить в следующей редакции:</w:t>
      </w:r>
    </w:p>
    <w:bookmarkEnd w:id="489"/>
    <w:bookmarkStart w:name="z505" w:id="490"/>
    <w:p>
      <w:pPr>
        <w:spacing w:after="0"/>
        <w:ind w:left="0"/>
        <w:jc w:val="both"/>
      </w:pPr>
      <w:r>
        <w:rPr>
          <w:rFonts w:ascii="Times New Roman"/>
          <w:b w:val="false"/>
          <w:i w:val="false"/>
          <w:color w:val="000000"/>
          <w:sz w:val="28"/>
        </w:rPr>
        <w:t>
      "</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884773</w:t>
            </w:r>
          </w:p>
        </w:tc>
      </w:tr>
    </w:tbl>
    <w:bookmarkStart w:name="z506" w:id="491"/>
    <w:p>
      <w:pPr>
        <w:spacing w:after="0"/>
        <w:ind w:left="0"/>
        <w:jc w:val="both"/>
      </w:pPr>
      <w:r>
        <w:rPr>
          <w:rFonts w:ascii="Times New Roman"/>
          <w:b w:val="false"/>
          <w:i w:val="false"/>
          <w:color w:val="000000"/>
          <w:sz w:val="28"/>
        </w:rPr>
        <w:t>
      ";</w:t>
      </w:r>
    </w:p>
    <w:bookmarkEnd w:id="491"/>
    <w:bookmarkStart w:name="z507" w:id="492"/>
    <w:p>
      <w:pPr>
        <w:spacing w:after="0"/>
        <w:ind w:left="0"/>
        <w:jc w:val="both"/>
      </w:pPr>
      <w:r>
        <w:rPr>
          <w:rFonts w:ascii="Times New Roman"/>
          <w:b w:val="false"/>
          <w:i w:val="false"/>
          <w:color w:val="000000"/>
          <w:sz w:val="28"/>
        </w:rPr>
        <w:t>
      строку, порядковый номер 22, изложить в следующей редакции:</w:t>
      </w:r>
    </w:p>
    <w:bookmarkEnd w:id="492"/>
    <w:bookmarkStart w:name="z508" w:id="493"/>
    <w:p>
      <w:pPr>
        <w:spacing w:after="0"/>
        <w:ind w:left="0"/>
        <w:jc w:val="both"/>
      </w:pPr>
      <w:r>
        <w:rPr>
          <w:rFonts w:ascii="Times New Roman"/>
          <w:b w:val="false"/>
          <w:i w:val="false"/>
          <w:color w:val="000000"/>
          <w:sz w:val="28"/>
        </w:rPr>
        <w:t>
      "</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экстренной медицинской помощи населению Республики Казахстан с использованием воздушного транспорта (медицинской авиации). Организация и координация деятельности региональных отделений медицинской авиации. Развитие службы медицинской авиации в Республике Казахстан на основе международных стандартов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координационный центр экстренной 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4"/>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p>
          <w:bookmarkEnd w:id="494"/>
          <w:p>
            <w:pPr>
              <w:spacing w:after="20"/>
              <w:ind w:left="20"/>
              <w:jc w:val="both"/>
            </w:pPr>
            <w:r>
              <w:rPr>
                <w:rFonts w:ascii="Times New Roman"/>
                <w:b w:val="false"/>
                <w:i w:val="false"/>
                <w:color w:val="000000"/>
                <w:sz w:val="20"/>
              </w:rPr>
              <w:t>
107 "Оказание медицинской помощи в форме санитарной авиации"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14 741 875</w:t>
            </w:r>
          </w:p>
        </w:tc>
      </w:tr>
    </w:tbl>
    <w:bookmarkStart w:name="z510" w:id="495"/>
    <w:p>
      <w:pPr>
        <w:spacing w:after="0"/>
        <w:ind w:left="0"/>
        <w:jc w:val="both"/>
      </w:pPr>
      <w:r>
        <w:rPr>
          <w:rFonts w:ascii="Times New Roman"/>
          <w:b w:val="false"/>
          <w:i w:val="false"/>
          <w:color w:val="000000"/>
          <w:sz w:val="28"/>
        </w:rPr>
        <w:t>
      ";</w:t>
      </w:r>
    </w:p>
    <w:bookmarkEnd w:id="495"/>
    <w:bookmarkStart w:name="z511" w:id="496"/>
    <w:p>
      <w:pPr>
        <w:spacing w:after="0"/>
        <w:ind w:left="0"/>
        <w:jc w:val="both"/>
      </w:pPr>
      <w:r>
        <w:rPr>
          <w:rFonts w:ascii="Times New Roman"/>
          <w:b w:val="false"/>
          <w:i w:val="false"/>
          <w:color w:val="000000"/>
          <w:sz w:val="28"/>
        </w:rPr>
        <w:t>
      строку, порядковый номер 35-2, изложить в следующей редакции:</w:t>
      </w:r>
    </w:p>
    <w:bookmarkEnd w:id="496"/>
    <w:bookmarkStart w:name="z512" w:id="497"/>
    <w:p>
      <w:pPr>
        <w:spacing w:after="0"/>
        <w:ind w:left="0"/>
        <w:jc w:val="both"/>
      </w:pPr>
      <w:r>
        <w:rPr>
          <w:rFonts w:ascii="Times New Roman"/>
          <w:b w:val="false"/>
          <w:i w:val="false"/>
          <w:color w:val="000000"/>
          <w:sz w:val="28"/>
        </w:rPr>
        <w:t>
      "</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и формированию базы тестовых заданий для единого национального тестирования, единого национального тестирования технического, профессионального и послесреднего образования, комплексного тестирования в магистратуру, а также обеспечение и сопровождение мероприятий, связанных с проведением единого национального тестирования (в том числе организация деятельности Национального центра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8"/>
          <w:p>
            <w:pPr>
              <w:spacing w:after="20"/>
              <w:ind w:left="20"/>
              <w:jc w:val="both"/>
            </w:pPr>
            <w:r>
              <w:rPr>
                <w:rFonts w:ascii="Times New Roman"/>
                <w:b w:val="false"/>
                <w:i w:val="false"/>
                <w:color w:val="000000"/>
                <w:sz w:val="20"/>
              </w:rPr>
              <w:t>
1. Организационные мероприятия, связанные с проведением единого национального тестирования и формированием базы тестовых заданий: осуществление работы по разработке, экспертизе, корректировке и апробации тестовых заданий единого национального тестирования выпускников организаций среднего образования текущего года, прошлых лет, выпускников организаций технического и профессионального или послесреднего образования, выпускников организаций среднего образования, обучавшихся по линии международного обмена школьниками за рубежом, а также лиц казахской национальности, не являющихся гражданами Республики Казахстан, окончивших учебные заведения за рубежом; осуществление работы по разработке, экспертизе, апробации и корректировке тестовых заданий единого национального тестирования выпускников технического и профессионального или послесреднего образования, поступающих по образовательным программам высшего образования, предусматривающим сокращенные сроки обучения; организация и проведение единого национального тестирования.</w:t>
            </w:r>
          </w:p>
          <w:bookmarkEnd w:id="498"/>
          <w:p>
            <w:pPr>
              <w:spacing w:after="20"/>
              <w:ind w:left="20"/>
              <w:jc w:val="both"/>
            </w:pPr>
            <w:r>
              <w:rPr>
                <w:rFonts w:ascii="Times New Roman"/>
                <w:b w:val="false"/>
                <w:i w:val="false"/>
                <w:color w:val="000000"/>
                <w:sz w:val="20"/>
              </w:rPr>
              <w:t>
2. Осуществление работы по разработке, экспертизе, апробации и корректировке тестовых заданий комплексного тестирования. Комплексное тестирование по группам образовательных программ состоит из тестов по иностранному языку, профилю группы образовательных программ, определению готовности к обучению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9"/>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499"/>
          <w:p>
            <w:pPr>
              <w:spacing w:after="20"/>
              <w:ind w:left="20"/>
              <w:jc w:val="both"/>
            </w:pPr>
            <w:r>
              <w:rPr>
                <w:rFonts w:ascii="Times New Roman"/>
                <w:b w:val="false"/>
                <w:i w:val="false"/>
                <w:color w:val="000000"/>
                <w:sz w:val="20"/>
              </w:rPr>
              <w:t>
109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2 579 313</w:t>
            </w:r>
          </w:p>
        </w:tc>
      </w:tr>
    </w:tbl>
    <w:bookmarkStart w:name="z515" w:id="500"/>
    <w:p>
      <w:pPr>
        <w:spacing w:after="0"/>
        <w:ind w:left="0"/>
        <w:jc w:val="both"/>
      </w:pPr>
      <w:r>
        <w:rPr>
          <w:rFonts w:ascii="Times New Roman"/>
          <w:b w:val="false"/>
          <w:i w:val="false"/>
          <w:color w:val="000000"/>
          <w:sz w:val="28"/>
        </w:rPr>
        <w:t>
      ";</w:t>
      </w:r>
    </w:p>
    <w:bookmarkEnd w:id="500"/>
    <w:bookmarkStart w:name="z516" w:id="501"/>
    <w:p>
      <w:pPr>
        <w:spacing w:after="0"/>
        <w:ind w:left="0"/>
        <w:jc w:val="both"/>
      </w:pPr>
      <w:r>
        <w:rPr>
          <w:rFonts w:ascii="Times New Roman"/>
          <w:b w:val="false"/>
          <w:i w:val="false"/>
          <w:color w:val="000000"/>
          <w:sz w:val="28"/>
        </w:rPr>
        <w:t>
      строку, порядковый номер 35-5, изложить в следующей редакции:</w:t>
      </w:r>
    </w:p>
    <w:bookmarkEnd w:id="501"/>
    <w:bookmarkStart w:name="z517" w:id="502"/>
    <w:p>
      <w:pPr>
        <w:spacing w:after="0"/>
        <w:ind w:left="0"/>
        <w:jc w:val="both"/>
      </w:pPr>
      <w:r>
        <w:rPr>
          <w:rFonts w:ascii="Times New Roman"/>
          <w:b w:val="false"/>
          <w:i w:val="false"/>
          <w:color w:val="000000"/>
          <w:sz w:val="28"/>
        </w:rPr>
        <w:t>
      "</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языковой политики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научно-практический центр "Тіл-Қазына" имени Шайсултана Шаяхметова"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3"/>
          <w:p>
            <w:pPr>
              <w:spacing w:after="20"/>
              <w:ind w:left="20"/>
              <w:jc w:val="both"/>
            </w:pPr>
            <w:r>
              <w:rPr>
                <w:rFonts w:ascii="Times New Roman"/>
                <w:b w:val="false"/>
                <w:i w:val="false"/>
                <w:color w:val="000000"/>
                <w:sz w:val="20"/>
              </w:rPr>
              <w:t>
230 "Развитие государственного языка и других языков народа Казахстана"</w:t>
            </w:r>
          </w:p>
          <w:bookmarkEnd w:id="503"/>
          <w:p>
            <w:pPr>
              <w:spacing w:after="20"/>
              <w:ind w:left="20"/>
              <w:jc w:val="both"/>
            </w:pPr>
            <w:r>
              <w:rPr>
                <w:rFonts w:ascii="Times New Roman"/>
                <w:b w:val="false"/>
                <w:i w:val="false"/>
                <w:color w:val="000000"/>
                <w:sz w:val="20"/>
              </w:rPr>
              <w:t>
100 "Обеспечение развития государственного языка и других языков народа Казахстана"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793 767</w:t>
            </w:r>
          </w:p>
        </w:tc>
      </w:tr>
    </w:tbl>
    <w:bookmarkStart w:name="z519" w:id="504"/>
    <w:p>
      <w:pPr>
        <w:spacing w:after="0"/>
        <w:ind w:left="0"/>
        <w:jc w:val="both"/>
      </w:pPr>
      <w:r>
        <w:rPr>
          <w:rFonts w:ascii="Times New Roman"/>
          <w:b w:val="false"/>
          <w:i w:val="false"/>
          <w:color w:val="000000"/>
          <w:sz w:val="28"/>
        </w:rPr>
        <w:t>
      ";</w:t>
      </w:r>
    </w:p>
    <w:bookmarkEnd w:id="504"/>
    <w:bookmarkStart w:name="z520" w:id="505"/>
    <w:p>
      <w:pPr>
        <w:spacing w:after="0"/>
        <w:ind w:left="0"/>
        <w:jc w:val="both"/>
      </w:pPr>
      <w:r>
        <w:rPr>
          <w:rFonts w:ascii="Times New Roman"/>
          <w:b w:val="false"/>
          <w:i w:val="false"/>
          <w:color w:val="000000"/>
          <w:sz w:val="28"/>
        </w:rPr>
        <w:t>
      строки, порядковые номера 36 и 37, изложить в следующей редакции:</w:t>
      </w:r>
    </w:p>
    <w:bookmarkEnd w:id="505"/>
    <w:bookmarkStart w:name="z521" w:id="506"/>
    <w:p>
      <w:pPr>
        <w:spacing w:after="0"/>
        <w:ind w:left="0"/>
        <w:jc w:val="both"/>
      </w:pPr>
      <w:r>
        <w:rPr>
          <w:rFonts w:ascii="Times New Roman"/>
          <w:b w:val="false"/>
          <w:i w:val="false"/>
          <w:color w:val="000000"/>
          <w:sz w:val="28"/>
        </w:rPr>
        <w:t>
      "</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7"/>
          <w:p>
            <w:pPr>
              <w:spacing w:after="20"/>
              <w:ind w:left="20"/>
              <w:jc w:val="both"/>
            </w:pPr>
            <w:r>
              <w:rPr>
                <w:rFonts w:ascii="Times New Roman"/>
                <w:b w:val="false"/>
                <w:i w:val="false"/>
                <w:color w:val="000000"/>
                <w:sz w:val="20"/>
              </w:rPr>
              <w:t>
003 "Развитие автомобильных дорог на республиканском уровне"</w:t>
            </w:r>
          </w:p>
          <w:bookmarkEnd w:id="507"/>
          <w:p>
            <w:pPr>
              <w:spacing w:after="20"/>
              <w:ind w:left="20"/>
              <w:jc w:val="both"/>
            </w:pPr>
            <w:r>
              <w:rPr>
                <w:rFonts w:ascii="Times New Roman"/>
                <w:b w:val="false"/>
                <w:i w:val="false"/>
                <w:color w:val="000000"/>
                <w:sz w:val="20"/>
              </w:rPr>
              <w:t>
032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84 224 996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ремонта и содержания автомобильных дорогах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капитального, среднего и текущего ремонта, содержания автомобильных дорог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8"/>
          <w:p>
            <w:pPr>
              <w:spacing w:after="20"/>
              <w:ind w:left="20"/>
              <w:jc w:val="both"/>
            </w:pPr>
            <w:r>
              <w:rPr>
                <w:rFonts w:ascii="Times New Roman"/>
                <w:b w:val="false"/>
                <w:i w:val="false"/>
                <w:color w:val="000000"/>
                <w:sz w:val="20"/>
              </w:rPr>
              <w:t>
091 "Ремонт и организация содержания, направленные на улучшение качества автомобильных дорог общего пользования"</w:t>
            </w:r>
          </w:p>
          <w:bookmarkEnd w:id="508"/>
          <w:p>
            <w:pPr>
              <w:spacing w:after="20"/>
              <w:ind w:left="20"/>
              <w:jc w:val="both"/>
            </w:pPr>
            <w:r>
              <w:rPr>
                <w:rFonts w:ascii="Times New Roman"/>
                <w:b w:val="false"/>
                <w:i w:val="false"/>
                <w:color w:val="000000"/>
                <w:sz w:val="20"/>
              </w:rPr>
              <w:t>
108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за счет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56 545 828</w:t>
            </w:r>
          </w:p>
        </w:tc>
      </w:tr>
    </w:tbl>
    <w:bookmarkStart w:name="z524" w:id="509"/>
    <w:p>
      <w:pPr>
        <w:spacing w:after="0"/>
        <w:ind w:left="0"/>
        <w:jc w:val="both"/>
      </w:pPr>
      <w:r>
        <w:rPr>
          <w:rFonts w:ascii="Times New Roman"/>
          <w:b w:val="false"/>
          <w:i w:val="false"/>
          <w:color w:val="000000"/>
          <w:sz w:val="28"/>
        </w:rPr>
        <w:t>
      ";</w:t>
      </w:r>
    </w:p>
    <w:bookmarkEnd w:id="509"/>
    <w:bookmarkStart w:name="z525" w:id="510"/>
    <w:p>
      <w:pPr>
        <w:spacing w:after="0"/>
        <w:ind w:left="0"/>
        <w:jc w:val="both"/>
      </w:pPr>
      <w:r>
        <w:rPr>
          <w:rFonts w:ascii="Times New Roman"/>
          <w:b w:val="false"/>
          <w:i w:val="false"/>
          <w:color w:val="000000"/>
          <w:sz w:val="28"/>
        </w:rPr>
        <w:t>
      строку, порядковый номер 40, изложить в следующей редакции:</w:t>
      </w:r>
    </w:p>
    <w:bookmarkEnd w:id="510"/>
    <w:bookmarkStart w:name="z526" w:id="511"/>
    <w:p>
      <w:pPr>
        <w:spacing w:after="0"/>
        <w:ind w:left="0"/>
        <w:jc w:val="both"/>
      </w:pPr>
      <w:r>
        <w:rPr>
          <w:rFonts w:ascii="Times New Roman"/>
          <w:b w:val="false"/>
          <w:i w:val="false"/>
          <w:color w:val="000000"/>
          <w:sz w:val="28"/>
        </w:rPr>
        <w:t>
      "</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автомобильных пунктов пропуска через Государственную границу, пограничных отделов (отделений), в том числе переданных в доверительное управление, в рамках выполнения государственного задания либо за счет привлеченных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кардинальной поэтапной модернизации инфраструктурных объектов на всей протяженности границы, особенно на труднодоступных и малонаселенных отрезках, требующих повышенного внимания и создания надлежащих условий для личного состава Пограничной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2"/>
          <w:p>
            <w:pPr>
              <w:spacing w:after="20"/>
              <w:ind w:left="20"/>
              <w:jc w:val="both"/>
            </w:pPr>
            <w:r>
              <w:rPr>
                <w:rFonts w:ascii="Times New Roman"/>
                <w:b w:val="false"/>
                <w:i w:val="false"/>
                <w:color w:val="000000"/>
                <w:sz w:val="20"/>
              </w:rPr>
              <w:t>
207 "Проектирование и строительство пограничных отделений"</w:t>
            </w:r>
          </w:p>
          <w:bookmarkEnd w:id="512"/>
          <w:p>
            <w:pPr>
              <w:spacing w:after="20"/>
              <w:ind w:left="20"/>
              <w:jc w:val="both"/>
            </w:pPr>
            <w:r>
              <w:rPr>
                <w:rFonts w:ascii="Times New Roman"/>
                <w:b w:val="false"/>
                <w:i w:val="false"/>
                <w:color w:val="000000"/>
                <w:sz w:val="20"/>
              </w:rPr>
              <w:t>
030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269 685</w:t>
            </w:r>
          </w:p>
        </w:tc>
      </w:tr>
    </w:tbl>
    <w:bookmarkStart w:name="z528" w:id="513"/>
    <w:p>
      <w:pPr>
        <w:spacing w:after="0"/>
        <w:ind w:left="0"/>
        <w:jc w:val="both"/>
      </w:pPr>
      <w:r>
        <w:rPr>
          <w:rFonts w:ascii="Times New Roman"/>
          <w:b w:val="false"/>
          <w:i w:val="false"/>
          <w:color w:val="000000"/>
          <w:sz w:val="28"/>
        </w:rPr>
        <w:t>
      ";</w:t>
      </w:r>
    </w:p>
    <w:bookmarkEnd w:id="513"/>
    <w:bookmarkStart w:name="z529" w:id="514"/>
    <w:p>
      <w:pPr>
        <w:spacing w:after="0"/>
        <w:ind w:left="0"/>
        <w:jc w:val="both"/>
      </w:pPr>
      <w:r>
        <w:rPr>
          <w:rFonts w:ascii="Times New Roman"/>
          <w:b w:val="false"/>
          <w:i w:val="false"/>
          <w:color w:val="000000"/>
          <w:sz w:val="28"/>
        </w:rPr>
        <w:t>
      строку, порядковый номер 53-10, изложить в следующей редакции:</w:t>
      </w:r>
    </w:p>
    <w:bookmarkEnd w:id="514"/>
    <w:bookmarkStart w:name="z530" w:id="515"/>
    <w:p>
      <w:pPr>
        <w:spacing w:after="0"/>
        <w:ind w:left="0"/>
        <w:jc w:val="both"/>
      </w:pPr>
      <w:r>
        <w:rPr>
          <w:rFonts w:ascii="Times New Roman"/>
          <w:b w:val="false"/>
          <w:i w:val="false"/>
          <w:color w:val="000000"/>
          <w:sz w:val="28"/>
        </w:rPr>
        <w:t>
      "</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экономическая экспертиза законопроектов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научной экономической экспертизы законопроектов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6"/>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516"/>
          <w:p>
            <w:pPr>
              <w:spacing w:after="20"/>
              <w:ind w:left="20"/>
              <w:jc w:val="both"/>
            </w:pPr>
            <w:r>
              <w:rPr>
                <w:rFonts w:ascii="Times New Roman"/>
                <w:b w:val="false"/>
                <w:i w:val="false"/>
                <w:color w:val="000000"/>
                <w:sz w:val="20"/>
              </w:rPr>
              <w:t>
115 "Научная экономическая экспертиза законопроектов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73 567</w:t>
            </w:r>
          </w:p>
        </w:tc>
      </w:tr>
    </w:tbl>
    <w:bookmarkStart w:name="z532" w:id="517"/>
    <w:p>
      <w:pPr>
        <w:spacing w:after="0"/>
        <w:ind w:left="0"/>
        <w:jc w:val="both"/>
      </w:pPr>
      <w:r>
        <w:rPr>
          <w:rFonts w:ascii="Times New Roman"/>
          <w:b w:val="false"/>
          <w:i w:val="false"/>
          <w:color w:val="000000"/>
          <w:sz w:val="28"/>
        </w:rPr>
        <w:t>
      ";</w:t>
      </w:r>
    </w:p>
    <w:bookmarkEnd w:id="517"/>
    <w:bookmarkStart w:name="z533" w:id="518"/>
    <w:p>
      <w:pPr>
        <w:spacing w:after="0"/>
        <w:ind w:left="0"/>
        <w:jc w:val="both"/>
      </w:pPr>
      <w:r>
        <w:rPr>
          <w:rFonts w:ascii="Times New Roman"/>
          <w:b w:val="false"/>
          <w:i w:val="false"/>
          <w:color w:val="000000"/>
          <w:sz w:val="28"/>
        </w:rPr>
        <w:t>
      строки, порядковые номера 59, 60 и 61, изложить в следующей редакции:</w:t>
      </w:r>
    </w:p>
    <w:bookmarkEnd w:id="518"/>
    <w:bookmarkStart w:name="z534" w:id="519"/>
    <w:p>
      <w:pPr>
        <w:spacing w:after="0"/>
        <w:ind w:left="0"/>
        <w:jc w:val="both"/>
      </w:pPr>
      <w:r>
        <w:rPr>
          <w:rFonts w:ascii="Times New Roman"/>
          <w:b w:val="false"/>
          <w:i w:val="false"/>
          <w:color w:val="000000"/>
          <w:sz w:val="28"/>
        </w:rPr>
        <w:t>
      "</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аналитических исследований "Модернизация общественного сознания"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Ежеквартальные опросы по ключевым индикаторам общественно-политической ситуации в Казахстане. Проведение оперативных телефонных опросов по ключевым информационным темам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0"/>
          <w:p>
            <w:pPr>
              <w:spacing w:after="20"/>
              <w:ind w:left="20"/>
              <w:jc w:val="both"/>
            </w:pPr>
            <w:r>
              <w:rPr>
                <w:rFonts w:ascii="Times New Roman"/>
                <w:b w:val="false"/>
                <w:i w:val="false"/>
                <w:color w:val="000000"/>
                <w:sz w:val="20"/>
              </w:rPr>
              <w:t>
001 "Формирование государственной политики в сфере культуры и информации"</w:t>
            </w:r>
          </w:p>
          <w:bookmarkEnd w:id="520"/>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прикладных этнополитических исследований и мероприятий в сфере межэтнических отношений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1"/>
          <w:p>
            <w:pPr>
              <w:spacing w:after="20"/>
              <w:ind w:left="20"/>
              <w:jc w:val="both"/>
            </w:pPr>
            <w:r>
              <w:rPr>
                <w:rFonts w:ascii="Times New Roman"/>
                <w:b w:val="false"/>
                <w:i w:val="false"/>
                <w:color w:val="000000"/>
                <w:sz w:val="20"/>
              </w:rPr>
              <w:t>
1. Проведение социологического исследования межэтнической ситуации в стране.</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Осуществление мониторинговых выездов.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Разработка методических пособий (методические пособия по вопросам государственной политики в сфере межэтнических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экспертной работы Научно-экспертного совета при Ассамблее народа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Выпуск информационно-аналитического издания в сфере межэтнических отношений, этносов с результатами исследований и публикаций членов Научно-экспертного совета при Ассамблее народа Казахстана, научно-экспертных групп регионов и Ассоциации кафедр Ассамблеи народа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ежегодно под эгидой Ассамблеи народа Казахстана общереспубликанской научно-практической конференции по вопросам межэтнических отношений и укрепления единства нации с привлечением ведущих отечественных и международных экспертов.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исследования "Определение геополитических установок населения".</w:t>
            </w:r>
          </w:p>
          <w:p>
            <w:pPr>
              <w:spacing w:after="20"/>
              <w:ind w:left="20"/>
              <w:jc w:val="both"/>
            </w:pPr>
            <w:r>
              <w:rPr>
                <w:rFonts w:ascii="Times New Roman"/>
                <w:b w:val="false"/>
                <w:i w:val="false"/>
                <w:color w:val="000000"/>
                <w:sz w:val="20"/>
              </w:rPr>
              <w:t>
8. Содержание Центра этномедиации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прикладных этнополитических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22"/>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bookmarkEnd w:id="522"/>
          <w:p>
            <w:pPr>
              <w:spacing w:after="20"/>
              <w:ind w:left="20"/>
              <w:jc w:val="both"/>
            </w:pPr>
            <w:r>
              <w:rPr>
                <w:rFonts w:ascii="Times New Roman"/>
                <w:b w:val="false"/>
                <w:i w:val="false"/>
                <w:color w:val="000000"/>
                <w:sz w:val="20"/>
              </w:rPr>
              <w:t>
100 "Реализация государственной политики по укреплению межэтнического согласия"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продвижению Казахстана как одного из международных центров по обеспечению межконфессионального и межцивилизационного диалога в сфере религиозной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3"/>
          <w:p>
            <w:pPr>
              <w:spacing w:after="20"/>
              <w:ind w:left="20"/>
              <w:jc w:val="both"/>
            </w:pPr>
            <w:r>
              <w:rPr>
                <w:rFonts w:ascii="Times New Roman"/>
                <w:b w:val="false"/>
                <w:i w:val="false"/>
                <w:color w:val="000000"/>
                <w:sz w:val="20"/>
              </w:rPr>
              <w:t>
1. Мониторинг и анализ состояния и динамики развития религиозной ситуации в мире.</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подготовки и формирования базовых концептуальных документов и материалов VIII Съезда лидеров мировых и традиционных религий, заседаний XXIII Секретариата Съезда, рабочей группы Секретариата.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проведение VIII Съезда лидеров мировых и традиционных религий, заседаний XXIII Секретариата Съезда, рабочей группы Секретариата.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Содействие в реализации и продвижении инициатив Съезда лидеров мировых и традиционных религий и его институтов.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Взаимодействие с международными структурами по вопросам межрелигиозного и межкультурного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Заключение меморандумов о сотрудничестве с международными структурами по обеспечению и сохранению межкультурного и межцивилизационного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мероприятий международных уровней, направленных на духовное сближение культур и религий.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религиоведческой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Анализ религиозной ситуации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Организация работы по подготовке методических материалов, пособий и иной учебно-методической литературы в сфере государственно-конфессиональных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Проведение исследования на тему "Исламский ландшафт Казахстана: современное состояние, потенциал, риски, угрозы, прогнозы и предложения".</w:t>
            </w:r>
          </w:p>
          <w:p>
            <w:pPr>
              <w:spacing w:after="20"/>
              <w:ind w:left="20"/>
              <w:jc w:val="both"/>
            </w:pPr>
            <w:r>
              <w:rPr>
                <w:rFonts w:ascii="Times New Roman"/>
                <w:b w:val="false"/>
                <w:i w:val="false"/>
                <w:color w:val="000000"/>
                <w:sz w:val="20"/>
              </w:rPr>
              <w:t>
12. Проведение исследования на тему "Молодежь и религия"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"Международный центр межконфессионального и межрелигиозного диалога"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4"/>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bookmarkEnd w:id="524"/>
          <w:p>
            <w:pPr>
              <w:spacing w:after="20"/>
              <w:ind w:left="20"/>
              <w:jc w:val="both"/>
            </w:pPr>
            <w:r>
              <w:rPr>
                <w:rFonts w:ascii="Times New Roman"/>
                <w:b w:val="false"/>
                <w:i w:val="false"/>
                <w:color w:val="000000"/>
                <w:sz w:val="20"/>
              </w:rPr>
              <w:t>
102 "Реализация государственной политики по укреплению межконфессионального согласия"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2 091 234</w:t>
            </w:r>
          </w:p>
        </w:tc>
      </w:tr>
    </w:tbl>
    <w:bookmarkStart w:name="z556" w:id="525"/>
    <w:p>
      <w:pPr>
        <w:spacing w:after="0"/>
        <w:ind w:left="0"/>
        <w:jc w:val="both"/>
      </w:pPr>
      <w:r>
        <w:rPr>
          <w:rFonts w:ascii="Times New Roman"/>
          <w:b w:val="false"/>
          <w:i w:val="false"/>
          <w:color w:val="000000"/>
          <w:sz w:val="28"/>
        </w:rPr>
        <w:t>
      ";</w:t>
      </w:r>
    </w:p>
    <w:bookmarkEnd w:id="525"/>
    <w:bookmarkStart w:name="z557" w:id="526"/>
    <w:p>
      <w:pPr>
        <w:spacing w:after="0"/>
        <w:ind w:left="0"/>
        <w:jc w:val="both"/>
      </w:pPr>
      <w:r>
        <w:rPr>
          <w:rFonts w:ascii="Times New Roman"/>
          <w:b w:val="false"/>
          <w:i w:val="false"/>
          <w:color w:val="000000"/>
          <w:sz w:val="28"/>
        </w:rPr>
        <w:t>
      строку, порядковый номер 62, изложить в следующей редакции:</w:t>
      </w:r>
    </w:p>
    <w:bookmarkEnd w:id="526"/>
    <w:bookmarkStart w:name="z558" w:id="527"/>
    <w:p>
      <w:pPr>
        <w:spacing w:after="0"/>
        <w:ind w:left="0"/>
        <w:jc w:val="both"/>
      </w:pPr>
      <w:r>
        <w:rPr>
          <w:rFonts w:ascii="Times New Roman"/>
          <w:b w:val="false"/>
          <w:i w:val="false"/>
          <w:color w:val="000000"/>
          <w:sz w:val="28"/>
        </w:rPr>
        <w:t>
      "</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3 239 328</w:t>
            </w:r>
          </w:p>
        </w:tc>
      </w:tr>
    </w:tbl>
    <w:bookmarkStart w:name="z559" w:id="528"/>
    <w:p>
      <w:pPr>
        <w:spacing w:after="0"/>
        <w:ind w:left="0"/>
        <w:jc w:val="both"/>
      </w:pPr>
      <w:r>
        <w:rPr>
          <w:rFonts w:ascii="Times New Roman"/>
          <w:b w:val="false"/>
          <w:i w:val="false"/>
          <w:color w:val="000000"/>
          <w:sz w:val="28"/>
        </w:rPr>
        <w:t>
      ";</w:t>
      </w:r>
    </w:p>
    <w:bookmarkEnd w:id="528"/>
    <w:bookmarkStart w:name="z560" w:id="529"/>
    <w:p>
      <w:pPr>
        <w:spacing w:after="0"/>
        <w:ind w:left="0"/>
        <w:jc w:val="both"/>
      </w:pPr>
      <w:r>
        <w:rPr>
          <w:rFonts w:ascii="Times New Roman"/>
          <w:b w:val="false"/>
          <w:i w:val="false"/>
          <w:color w:val="000000"/>
          <w:sz w:val="28"/>
        </w:rPr>
        <w:t>
      строки, порядковые номера 63, 64, 65 и 66, изложить в следующей редакции:</w:t>
      </w:r>
    </w:p>
    <w:bookmarkEnd w:id="529"/>
    <w:bookmarkStart w:name="z561" w:id="530"/>
    <w:p>
      <w:pPr>
        <w:spacing w:after="0"/>
        <w:ind w:left="0"/>
        <w:jc w:val="both"/>
      </w:pPr>
      <w:r>
        <w:rPr>
          <w:rFonts w:ascii="Times New Roman"/>
          <w:b w:val="false"/>
          <w:i w:val="false"/>
          <w:color w:val="000000"/>
          <w:sz w:val="28"/>
        </w:rPr>
        <w:t>
      "</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"Агентство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 24", "Ел Арна"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1"/>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531"/>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21 219 752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"Республиканская телерадиокорпорация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"QazSport", "Первый канал Евразия", "Абай", областные телеканалы, "Казахское радио", радио "Шалкар", радио "Classic"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2"/>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532"/>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31 353 401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межгосударственную телерадиокомпанию "Мир"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Межгосударственная телерадиокомпания "Мир"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3"/>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533"/>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"Қазақ газеттері"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"Егемен Қазақстан", "Казахстанская правда", а также "Ұйғыр авази", "Ана тілі", "Дружные ребята", "Ұлан", журналы "AQIQAT", "Мысль", "URKER", "AQ JELKEN", "BALDYRGAN"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4"/>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534"/>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2 457 486</w:t>
            </w:r>
          </w:p>
        </w:tc>
      </w:tr>
    </w:tbl>
    <w:bookmarkStart w:name="z566" w:id="535"/>
    <w:p>
      <w:pPr>
        <w:spacing w:after="0"/>
        <w:ind w:left="0"/>
        <w:jc w:val="both"/>
      </w:pPr>
      <w:r>
        <w:rPr>
          <w:rFonts w:ascii="Times New Roman"/>
          <w:b w:val="false"/>
          <w:i w:val="false"/>
          <w:color w:val="000000"/>
          <w:sz w:val="28"/>
        </w:rPr>
        <w:t>
      ";</w:t>
      </w:r>
    </w:p>
    <w:bookmarkEnd w:id="535"/>
    <w:bookmarkStart w:name="z567" w:id="536"/>
    <w:p>
      <w:pPr>
        <w:spacing w:after="0"/>
        <w:ind w:left="0"/>
        <w:jc w:val="both"/>
      </w:pPr>
      <w:r>
        <w:rPr>
          <w:rFonts w:ascii="Times New Roman"/>
          <w:b w:val="false"/>
          <w:i w:val="false"/>
          <w:color w:val="000000"/>
          <w:sz w:val="28"/>
        </w:rPr>
        <w:t>
      строки, порядковые номера 68, 69 и 70, изложить в следующей редакции:</w:t>
      </w:r>
    </w:p>
    <w:bookmarkEnd w:id="536"/>
    <w:bookmarkStart w:name="z568" w:id="537"/>
    <w:p>
      <w:pPr>
        <w:spacing w:after="0"/>
        <w:ind w:left="0"/>
        <w:jc w:val="both"/>
      </w:pPr>
      <w:r>
        <w:rPr>
          <w:rFonts w:ascii="Times New Roman"/>
          <w:b w:val="false"/>
          <w:i w:val="false"/>
          <w:color w:val="000000"/>
          <w:sz w:val="28"/>
        </w:rPr>
        <w:t>
      "</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средств массовой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работ по техническому и методическому обеспечению мониторинга средств массовой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38"/>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538"/>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научно-методическому обеспечению государственной политики в сфере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39"/>
          <w:p>
            <w:pPr>
              <w:spacing w:after="20"/>
              <w:ind w:left="20"/>
              <w:jc w:val="both"/>
            </w:pPr>
            <w:r>
              <w:rPr>
                <w:rFonts w:ascii="Times New Roman"/>
                <w:b w:val="false"/>
                <w:i w:val="false"/>
                <w:color w:val="000000"/>
                <w:sz w:val="20"/>
              </w:rPr>
              <w:t>
1. Модернизация общественного сознания.</w:t>
            </w:r>
          </w:p>
          <w:bookmarkEnd w:id="539"/>
          <w:p>
            <w:pPr>
              <w:spacing w:after="20"/>
              <w:ind w:left="20"/>
              <w:jc w:val="both"/>
            </w:pPr>
            <w:r>
              <w:rPr>
                <w:rFonts w:ascii="Times New Roman"/>
                <w:b w:val="false"/>
                <w:i w:val="false"/>
                <w:color w:val="000000"/>
                <w:sz w:val="20"/>
              </w:rPr>
              <w:t>
2. Развитие семейной политики. 3. Реализация проектов в сфере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0"/>
          <w:p>
            <w:pPr>
              <w:spacing w:after="20"/>
              <w:ind w:left="20"/>
              <w:jc w:val="both"/>
            </w:pPr>
            <w:r>
              <w:rPr>
                <w:rFonts w:ascii="Times New Roman"/>
                <w:b w:val="false"/>
                <w:i w:val="false"/>
                <w:color w:val="000000"/>
                <w:sz w:val="20"/>
              </w:rPr>
              <w:t>
004 "Обеспечение укрепления взаимоотношений институтов гражданского общества и государства, модернизация общественного сознания"</w:t>
            </w:r>
          </w:p>
          <w:bookmarkEnd w:id="540"/>
          <w:p>
            <w:pPr>
              <w:spacing w:after="20"/>
              <w:ind w:left="20"/>
              <w:jc w:val="both"/>
            </w:pPr>
            <w:r>
              <w:rPr>
                <w:rFonts w:ascii="Times New Roman"/>
                <w:b w:val="false"/>
                <w:i w:val="false"/>
                <w:color w:val="000000"/>
                <w:sz w:val="20"/>
              </w:rPr>
              <w:t>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Воссоздание, сооружение памятников историко-культурного наследия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памятников истории и культуры республиканского значения путем разработки научно-проектной документации, проведения научно-реставрационных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1"/>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541"/>
          <w:p>
            <w:pPr>
              <w:spacing w:after="20"/>
              <w:ind w:left="20"/>
              <w:jc w:val="both"/>
            </w:pPr>
            <w:r>
              <w:rPr>
                <w:rFonts w:ascii="Times New Roman"/>
                <w:b w:val="false"/>
                <w:i w:val="false"/>
                <w:color w:val="000000"/>
                <w:sz w:val="20"/>
              </w:rPr>
              <w:t>
100 "Воссоздание, сооружение памятников историко-культурного наследия"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881 878</w:t>
            </w:r>
          </w:p>
        </w:tc>
      </w:tr>
    </w:tbl>
    <w:bookmarkStart w:name="z573" w:id="542"/>
    <w:p>
      <w:pPr>
        <w:spacing w:after="0"/>
        <w:ind w:left="0"/>
        <w:jc w:val="both"/>
      </w:pPr>
      <w:r>
        <w:rPr>
          <w:rFonts w:ascii="Times New Roman"/>
          <w:b w:val="false"/>
          <w:i w:val="false"/>
          <w:color w:val="000000"/>
          <w:sz w:val="28"/>
        </w:rPr>
        <w:t>
      ";</w:t>
      </w:r>
    </w:p>
    <w:bookmarkEnd w:id="542"/>
    <w:bookmarkStart w:name="z574" w:id="543"/>
    <w:p>
      <w:pPr>
        <w:spacing w:after="0"/>
        <w:ind w:left="0"/>
        <w:jc w:val="both"/>
      </w:pPr>
      <w:r>
        <w:rPr>
          <w:rFonts w:ascii="Times New Roman"/>
          <w:b w:val="false"/>
          <w:i w:val="false"/>
          <w:color w:val="000000"/>
          <w:sz w:val="28"/>
        </w:rPr>
        <w:t>
      строку, порядковый номер 72, изложить в следующей редакции:</w:t>
      </w:r>
    </w:p>
    <w:bookmarkEnd w:id="543"/>
    <w:bookmarkStart w:name="z575" w:id="544"/>
    <w:p>
      <w:pPr>
        <w:spacing w:after="0"/>
        <w:ind w:left="0"/>
        <w:jc w:val="both"/>
      </w:pPr>
      <w:r>
        <w:rPr>
          <w:rFonts w:ascii="Times New Roman"/>
          <w:b w:val="false"/>
          <w:i w:val="false"/>
          <w:color w:val="000000"/>
          <w:sz w:val="28"/>
        </w:rPr>
        <w:t>
      "</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творческого объединения "Казаханимация" (сервисная компания по производству отечественного анимационного контента) при АО "Национальная киностудия "Казахфильм" им. Ш. Айманова в области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5"/>
          <w:p>
            <w:pPr>
              <w:spacing w:after="20"/>
              <w:ind w:left="20"/>
              <w:jc w:val="both"/>
            </w:pPr>
            <w:r>
              <w:rPr>
                <w:rFonts w:ascii="Times New Roman"/>
                <w:b w:val="false"/>
                <w:i w:val="false"/>
                <w:color w:val="000000"/>
                <w:sz w:val="20"/>
              </w:rPr>
              <w:t>
1. Проведение практических занятий, мастер-классов казахстанским студентам творческих вузов, специалистам в сфере кинематографии и другим представителям творческих и соответствующих технических профессий на базе высокотехнологического оборудования и профессионального сопровождения зарубежных и отечественных специалистов в сфере анимационного кино.</w:t>
            </w:r>
          </w:p>
          <w:bookmarkEnd w:id="545"/>
          <w:p>
            <w:pPr>
              <w:spacing w:after="20"/>
              <w:ind w:left="20"/>
              <w:jc w:val="both"/>
            </w:pPr>
            <w:r>
              <w:rPr>
                <w:rFonts w:ascii="Times New Roman"/>
                <w:b w:val="false"/>
                <w:i w:val="false"/>
                <w:color w:val="000000"/>
                <w:sz w:val="20"/>
              </w:rPr>
              <w:t>
2. Создание итоговых пилотных анимационных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киностудия "Казахфильм" имени Ш. Айманова"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46"/>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546"/>
          <w:p>
            <w:pPr>
              <w:spacing w:after="20"/>
              <w:ind w:left="20"/>
              <w:jc w:val="both"/>
            </w:pPr>
            <w:r>
              <w:rPr>
                <w:rFonts w:ascii="Times New Roman"/>
                <w:b w:val="false"/>
                <w:i w:val="false"/>
                <w:color w:val="000000"/>
                <w:sz w:val="20"/>
              </w:rPr>
              <w:t>
104 "Производство национальных фильмов и обеспечение дубляжа фильмов на казахский язык"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479 408</w:t>
            </w:r>
          </w:p>
        </w:tc>
      </w:tr>
    </w:tbl>
    <w:bookmarkStart w:name="z578" w:id="547"/>
    <w:p>
      <w:pPr>
        <w:spacing w:after="0"/>
        <w:ind w:left="0"/>
        <w:jc w:val="both"/>
      </w:pPr>
      <w:r>
        <w:rPr>
          <w:rFonts w:ascii="Times New Roman"/>
          <w:b w:val="false"/>
          <w:i w:val="false"/>
          <w:color w:val="000000"/>
          <w:sz w:val="28"/>
        </w:rPr>
        <w:t>
      ";</w:t>
      </w:r>
    </w:p>
    <w:bookmarkEnd w:id="547"/>
    <w:bookmarkStart w:name="z579" w:id="548"/>
    <w:p>
      <w:pPr>
        <w:spacing w:after="0"/>
        <w:ind w:left="0"/>
        <w:jc w:val="both"/>
      </w:pPr>
      <w:r>
        <w:rPr>
          <w:rFonts w:ascii="Times New Roman"/>
          <w:b w:val="false"/>
          <w:i w:val="false"/>
          <w:color w:val="000000"/>
          <w:sz w:val="28"/>
        </w:rPr>
        <w:t>
      строку, порядковый номер 73, изложить в следующей редакции:</w:t>
      </w:r>
    </w:p>
    <w:bookmarkEnd w:id="548"/>
    <w:bookmarkStart w:name="z580" w:id="549"/>
    <w:p>
      <w:pPr>
        <w:spacing w:after="0"/>
        <w:ind w:left="0"/>
        <w:jc w:val="both"/>
      </w:pPr>
      <w:r>
        <w:rPr>
          <w:rFonts w:ascii="Times New Roman"/>
          <w:b w:val="false"/>
          <w:i w:val="false"/>
          <w:color w:val="000000"/>
          <w:sz w:val="28"/>
        </w:rPr>
        <w:t>
      "</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2 744 243</w:t>
            </w:r>
          </w:p>
        </w:tc>
      </w:tr>
    </w:tbl>
    <w:bookmarkStart w:name="z581" w:id="550"/>
    <w:p>
      <w:pPr>
        <w:spacing w:after="0"/>
        <w:ind w:left="0"/>
        <w:jc w:val="both"/>
      </w:pPr>
      <w:r>
        <w:rPr>
          <w:rFonts w:ascii="Times New Roman"/>
          <w:b w:val="false"/>
          <w:i w:val="false"/>
          <w:color w:val="000000"/>
          <w:sz w:val="28"/>
        </w:rPr>
        <w:t>
      ";</w:t>
      </w:r>
    </w:p>
    <w:bookmarkEnd w:id="550"/>
    <w:bookmarkStart w:name="z582" w:id="551"/>
    <w:p>
      <w:pPr>
        <w:spacing w:after="0"/>
        <w:ind w:left="0"/>
        <w:jc w:val="both"/>
      </w:pPr>
      <w:r>
        <w:rPr>
          <w:rFonts w:ascii="Times New Roman"/>
          <w:b w:val="false"/>
          <w:i w:val="false"/>
          <w:color w:val="000000"/>
          <w:sz w:val="28"/>
        </w:rPr>
        <w:t>
      строку, порядковый номер 75-2, изложить в следующей редакции:</w:t>
      </w:r>
    </w:p>
    <w:bookmarkEnd w:id="551"/>
    <w:bookmarkStart w:name="z583" w:id="552"/>
    <w:p>
      <w:pPr>
        <w:spacing w:after="0"/>
        <w:ind w:left="0"/>
        <w:jc w:val="both"/>
      </w:pPr>
      <w:r>
        <w:rPr>
          <w:rFonts w:ascii="Times New Roman"/>
          <w:b w:val="false"/>
          <w:i w:val="false"/>
          <w:color w:val="000000"/>
          <w:sz w:val="28"/>
        </w:rPr>
        <w:t>
      "</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государственной поддержки в виде финансирования кинопроектов, претендующих на признание их национальными фильмами, для акционерного общества "Национальная киностудия "Казахфильм" им. Ш. Айманова"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государственной поддержки в виде финансирования кинопроектов, претендующих на признание их национальными фильмами, для акционерного общества "Национальная киностудия "Казахфильм" им. Ш. Айманова"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киностудия "Казахфильм" имени Ш. Айманова"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3"/>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553"/>
          <w:p>
            <w:pPr>
              <w:spacing w:after="20"/>
              <w:ind w:left="20"/>
              <w:jc w:val="both"/>
            </w:pPr>
            <w:r>
              <w:rPr>
                <w:rFonts w:ascii="Times New Roman"/>
                <w:b w:val="false"/>
                <w:i w:val="false"/>
                <w:color w:val="000000"/>
                <w:sz w:val="20"/>
              </w:rPr>
              <w:t>
118 "Организация работ по поддержке и продвижению национальных фильмов"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bl>
    <w:bookmarkStart w:name="z585" w:id="554"/>
    <w:p>
      <w:pPr>
        <w:spacing w:after="0"/>
        <w:ind w:left="0"/>
        <w:jc w:val="both"/>
      </w:pPr>
      <w:r>
        <w:rPr>
          <w:rFonts w:ascii="Times New Roman"/>
          <w:b w:val="false"/>
          <w:i w:val="false"/>
          <w:color w:val="000000"/>
          <w:sz w:val="28"/>
        </w:rPr>
        <w:t>
      ";</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настоящему постановлению.</w:t>
      </w:r>
    </w:p>
    <w:bookmarkStart w:name="z587" w:id="555"/>
    <w:p>
      <w:pPr>
        <w:spacing w:after="0"/>
        <w:ind w:left="0"/>
        <w:jc w:val="both"/>
      </w:pPr>
      <w:r>
        <w:rPr>
          <w:rFonts w:ascii="Times New Roman"/>
          <w:b w:val="false"/>
          <w:i w:val="false"/>
          <w:color w:val="000000"/>
          <w:sz w:val="28"/>
        </w:rPr>
        <w:t>
      3.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w:t>
      </w:r>
    </w:p>
    <w:bookmarkEnd w:id="555"/>
    <w:bookmarkStart w:name="z588" w:id="556"/>
    <w:p>
      <w:pPr>
        <w:spacing w:after="0"/>
        <w:ind w:left="0"/>
        <w:jc w:val="both"/>
      </w:pPr>
      <w:r>
        <w:rPr>
          <w:rFonts w:ascii="Times New Roman"/>
          <w:b w:val="false"/>
          <w:i w:val="false"/>
          <w:color w:val="000000"/>
          <w:sz w:val="28"/>
        </w:rPr>
        <w:t>
      4. Настоящее постановление вводится в действие с 1 января 2025 года.</w:t>
      </w:r>
    </w:p>
    <w:bookmarkEnd w:id="5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bl>
    <w:bookmarkStart w:name="z591" w:id="557"/>
    <w:p>
      <w:pPr>
        <w:spacing w:after="0"/>
        <w:ind w:left="0"/>
        <w:jc w:val="left"/>
      </w:pPr>
      <w:r>
        <w:rPr>
          <w:rFonts w:ascii="Times New Roman"/>
          <w:b/>
          <w:i w:val="false"/>
          <w:color w:val="000000"/>
        </w:rPr>
        <w:t xml:space="preserve"> Корректировка показателей республиканского бюджета на 2025 год</w:t>
      </w:r>
    </w:p>
    <w:bookmarkEnd w:id="557"/>
    <w:bookmarkStart w:name="z592" w:id="558"/>
    <w:p>
      <w:pPr>
        <w:spacing w:after="0"/>
        <w:ind w:left="0"/>
        <w:jc w:val="both"/>
      </w:pPr>
      <w:r>
        <w:rPr>
          <w:rFonts w:ascii="Times New Roman"/>
          <w:b w:val="false"/>
          <w:i w:val="false"/>
          <w:color w:val="000000"/>
          <w:sz w:val="28"/>
        </w:rPr>
        <w:t>
      тыс. тенге</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Изменения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Администрация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Главы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Аппарат Высшего Судебного Совета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Высшего Судебного Совета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6 699 730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уголовно-исполнительной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иностранных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6 112 970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внешнеполитической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Заграничные командировки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интересов Республики Казахстан в международных организациях, уставных и других органах Содружества Независимых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Республики Казахстан в международных организациях, иных международных и прочих органах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мероприятий по защите прав и интересов граждан Республики Казахстан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дипломатической службы Министерства иностранных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Грантовое финансирование деятельности неправительственных организаций на международном направлении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экологии и природных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торговли и интеграции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-1 400 935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бюджетного планирования, исполнения и контроля за исполнением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аудита инвестиционных проектов, финансируемых международными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искусственного интеллекта и цифрового развития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136 649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цифровизации, инноваций, аэрокосмической и электронной промышленности, информационной безопасности в сфере информатизации и связи (кибербезопасности), топографо-геодезии и картографии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науки и высшего образования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-2 047 396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финансирование субъектов научной и (или) научно-технической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214 792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области транспорта и коммуникаций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промышленности, оборонной промышленности, геологии,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 формирования индустриальной политики, развития инфраструктуры и конкурентного рынка, строительства, жилищно-коммунального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национальной экономики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-119 446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Высшая аудиторская палата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-167 063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Высшей аудиторской палаты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по стратегическому планированию и реформам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-469 639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содействию в формировании и эффективной реализации реформ, осуществление государственной политики в сферах стратегического планирования, государственной статистической деятельности, участие в совершенствовании системы государственного управления и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предоставления статистической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Республики Казахстан по финансовому 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противодействия легализации (отмыванию) доходов и финансированию терроризма, борьбы с экономическими и финансовыми правонарушениями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Республики Казахстан по атомной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атомной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-132 923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общественного согласия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водных ресурсов и ирригации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259 835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использования и охраны водного фонда, водоснабжения,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Центральная избирательная комиссия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-1 978 331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выборов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на обеспечение и проведение выборов акимов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материально-технического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1 464 602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289 331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осуществления государственных функций и полномочий Управления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по чрезвычайным ситуациям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4 636 180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организация реализации государственной политики в области предупреждения и ликвидации чрезвычайных ситуаций природного и техногенного характера, промышленной безопасности, государственного материального резерва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обороны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Аппарат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фельдъегерской связью государственных учреждений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12 972 250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документами, удостоверяющими личность, водительскими удостоверениями, документами, номерными знаками для государственной регистрации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оперативно-розыскной деятельности органов внутренних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обеспечение деятельности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адвокатами и юридическими консультантами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Научное сопровождение нормотворческой деятельности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Комитет национальной безопасности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1 628 792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национальной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Верховный Суд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Генеральная прокуратура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Республики Казахстан по финансовому 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492 644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оперативно-розыскной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Досудебное расследование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информационной аналитической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Служба государственной охраны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1 546 473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охраняемых лиц и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11 024 840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обороны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в специализированных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судебно-экспертных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6 825 747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государственной политики в области просвещения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техническим и профессиональным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дошкольного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332 263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увеличение размера государственной стипендии обучающимся в организациях технического и профессионального,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науки и высшего образования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4 514 209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государственной политики в области науки и высшего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Соглашения об условиях и порядке размещения Тюркской Академии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Генеральная прокуратура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профессионального уровня и послевузовское образование сотрудников правоохранительных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-136 203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спорте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образовательной деятельности для подготовки кадров в области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-284 175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-98 649 062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-197 695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военнослужащих, сотрудников правоохранительных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обороны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обеспечение Вооруженных 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-98 189 252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взнос в Фонд социального медицинского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-94 456 055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в области здравоохранения и санитарно-эпидемиологического благополучия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гарантированного объема бесплатной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повышение заработной платы работников организаций здравоохранения местных исполнительных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-43 024 589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труда и социальной защиты населения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-43 024 589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труда, занятости, социальной защиты и миграции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отдельных категорий граждан и их сопровождение по выплатам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-38 544 264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в области охраны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продуктивной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повышение заработной платы медицинских работников центров оказания специальных социальных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квалификаций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1 593 121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136 203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сфере спорта и туристской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развития туризма и туристической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-633 004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укрепления взаимоотношений институтов гражданского общества и государства, модернизация общественного сознания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молодежной и семейной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внутриполитической стабильности и укрепление казахстанского патриотизма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841 835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гидрометеорологического и экологического мониторинга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обеспечение сохранения и развития лесных ресурсов и животного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-4 856 587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планированию, регулированию, управлению в сфере сельского хозяйства и использования земельных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животноводства и производства, реализации продукции животноводства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финансовых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производства, реализации продукции растениеводства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информации о земельных ресурсах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искусственного интеллекта и цифрового развития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водных ресурсов и ирригации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-289 435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торговли и интеграции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607 429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продвижению экспорта казахстанских товаров на внешние рынки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-20 949 825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искусственного интеллекта и цифрового развития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 расширения использования космической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-20 914 591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-24 795 476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регулярных авиаперевозок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направленные на улучшение качества автомобильных дорог общего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строительство пограничных отделений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-31 590 324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иностранных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торговли и интеграции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-841 848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ставки вознаграждения по кредитам и предоставление гарантирования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технического регулирования и метрологии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-34 445 932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-34 445 932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искусственного интеллекта и цифрового развития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-374 981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инновационного развития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науки и высшего образования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374 981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инновационного развития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5 708 010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национальной экономики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-1 980 554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государственной поддержки субъектов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комиссии за риски по гарантиям АО "Банк Развития Казахстана", предоставляемым субъектам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36 545 932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36 545 932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правительственного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36 545 932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118 333 245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118 333 245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118 333 245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1046</w:t>
            </w:r>
          </w:p>
        </w:tc>
      </w:tr>
    </w:tbl>
    <w:bookmarkStart w:name="z595" w:id="55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медицинских работников из числа гражданских служащих органов внутренних дел</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598" w:id="56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лиц с инвалидностью в Республике Казахстан</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лубрицированными катетерами одноразового использования лиц с инвалидностью с диагнозом "Spina bifida"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норм обеспечения лиц с инвалидностью обязательными гигиеническими средствами (подгузники)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санаторно-курортное лечение детям с ментальными нарушениями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17 236 395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801 817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15 133 859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01" w:id="56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деятельности центров трудовой мобильности</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2 555 756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04" w:id="56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медицинских работников центров оказания специальных социальных услуг</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2 996 678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07" w:id="56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4 885 817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840 972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10" w:id="56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образовательного заказа в частных организациях среднего образования</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149 166 216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7 789 408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8 244 502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6 704 972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25 790 949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16 384 073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29 917 231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28 873 265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13" w:id="56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размера государственной стипендии обучающимся в организациях технического и профессионального, послесреднего образования </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80 196 274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74 141 693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6 003 055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16" w:id="56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материально-техническое оснащение организаций здравоохранения на местном уровне в рамках пилотного национального проекта "Модернизация сельского здравоохранения"</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8 649 551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19" w:id="56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материально-техническое оснащение организаций здравоохранения на местном уровне</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27 774 560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2 312 699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1 912 443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22" w:id="56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закуп вакцин и других иммунобиологических препаратов</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9 407 203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25" w:id="56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организаций здравоохранения местных исполнительных органов</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1 288 556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28" w:id="57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медицинским работникам государственных организаций физической культуры и спорта</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611 714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31" w:id="57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возмещение части затрат субъектов предпринимательства по строительству объектов придорожного сервиса</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868 435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34" w:id="57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обеспечение и проведение выборов акимов районов (городов областного значения)</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2 312 630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2025 года № 1075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37" w:id="573"/>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465 638 141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465 638 141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460 788 141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для жизнеобеспечения населения при ликвидации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