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d92c" w14:textId="23dd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мая 2013 года № 512 "О создании некоммерческого акционерного общества "Государственный театр оперы и балета "Астана Опера"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2025 года № 1057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2013 года № 512 "О создании некоммерческого акционерного общества "Государственный театр оперы и балета "Астана Опера"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1057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2013 года № 512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Попечительского совета при некоммерческом акционерном обществе "Государственный театр оперы и балета "Астана Опера"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некоммерческого акционерного общества "Государственный театр оперы и балета "Астана Опера" (по согласованию)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Аблазимов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Бахаридин Нугманович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"КазАзот"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Раимбек Анварович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президиума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Жакупов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Каршагович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Шухрат Алиджанович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ERG S.a.r.l.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Хойтинк Сегер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 управляющий директор Agip Karachaganak B.V. (по согласованию)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