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ec8b" w14:textId="cc4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связи".";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вносятся изменения в текст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регулируемая база активов – стоимость активов, находящихся в собственности или на иных законных основаниях, отражаемых в бухгалтерском балансе Оператора и используемых при оказании услуг;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учет – система сбора и обобщения информации о доходах, затратах и задействованных активах раздельно по каждому виду услуг, основанная на первичных документах, используемых для ведения бухгалтерского и управленческого учета, обеспечивающая необходимый уровень детализации для разделения доходов, затрат и задействованных активов по направлениям деятельности и видам услуг;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 вносится изменение в текст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13 вносится изменение в текст на казахском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19 и 20 вносятся изменения в текст на казахском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22 и 23 вносятся изменения в текст на казахском языке, текст на русском языке не меняется.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