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de8f" w14:textId="e08d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октября 2017 года № 624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2025 года № 1051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"Морпорт Актау",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"Морпорт Актау" (далее – СЭЗ) расположена на территории Мангистауской области в пределах административно-территориальных границ городов Актау и Жанаозена, Мунайлинского, Каракиянского и Тупкараганского районов Мангистауской области согласно прилагаемому плану.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9814,503 гектара, включая Международный аэропорт Актау, и является неотъемлемой частью территории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"Морпорт Актау"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"Морпорт Актау",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1051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"Морпорт Актау"</w:t>
      </w:r>
    </w:p>
    <w:bookmarkEnd w:id="7"/>
    <w:bookmarkStart w:name="z18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9814,503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1051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"Морпорт Актау"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2052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