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b61b" w14:textId="c34b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ставок акцизов на бензин (за исключением авиационного), дизельное топливо, газохол, бензанол, нефрас, смесь легких углеводородов и экологическое топливо</w:t>
      </w:r>
    </w:p>
    <w:p>
      <w:pPr>
        <w:spacing w:after="0"/>
        <w:ind w:left="0"/>
        <w:jc w:val="both"/>
      </w:pPr>
      <w:r>
        <w:rPr>
          <w:rFonts w:ascii="Times New Roman"/>
          <w:b w:val="false"/>
          <w:i w:val="false"/>
          <w:color w:val="000000"/>
          <w:sz w:val="28"/>
        </w:rPr>
        <w:t>Постановление Правительства Республики Казахстан от 5 декабря 2025 года № 1049.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подпунктом 2) пункта 6 </w:t>
      </w:r>
      <w:r>
        <w:rPr>
          <w:rFonts w:ascii="Times New Roman"/>
          <w:b w:val="false"/>
          <w:i w:val="false"/>
          <w:color w:val="000000"/>
          <w:sz w:val="28"/>
        </w:rPr>
        <w:t>статьи 537</w:t>
      </w:r>
      <w:r>
        <w:rPr>
          <w:rFonts w:ascii="Times New Roman"/>
          <w:b w:val="false"/>
          <w:i w:val="false"/>
          <w:color w:val="000000"/>
          <w:sz w:val="28"/>
        </w:rPr>
        <w:t xml:space="preserve"> Налогового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ставки</w:t>
      </w:r>
      <w:r>
        <w:rPr>
          <w:rFonts w:ascii="Times New Roman"/>
          <w:b w:val="false"/>
          <w:i w:val="false"/>
          <w:color w:val="000000"/>
          <w:sz w:val="28"/>
        </w:rPr>
        <w:t xml:space="preserve"> акцизов на бензин (за исключением авиационного), дизельное топливо, газохол, бензанол, нефрас, смесь легких углеводородов и экологическое топливо.</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после его официального опубликования, но не ранее 1 января 2026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2025 года № 1049</w:t>
            </w:r>
          </w:p>
        </w:tc>
      </w:tr>
    </w:tbl>
    <w:bookmarkStart w:name="z10" w:id="4"/>
    <w:p>
      <w:pPr>
        <w:spacing w:after="0"/>
        <w:ind w:left="0"/>
        <w:jc w:val="left"/>
      </w:pPr>
      <w:r>
        <w:rPr>
          <w:rFonts w:ascii="Times New Roman"/>
          <w:b/>
          <w:i w:val="false"/>
          <w:color w:val="000000"/>
        </w:rPr>
        <w:t xml:space="preserve"> Ставки акцизов на бензин (за исключением авиационного), дизельное топливо, газохол, бензанол, нефрас, смесь легких углеводородов и экологическое топливо</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 на 1 тонну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xml:space="preserve">
бензин (за исключением авиационного) </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(код ТН ВЭД ЕАЭС 2710 12 411 0-</w:t>
            </w:r>
          </w:p>
          <w:p>
            <w:pPr>
              <w:spacing w:after="20"/>
              <w:ind w:left="20"/>
              <w:jc w:val="both"/>
            </w:pPr>
            <w:r>
              <w:rPr>
                <w:rFonts w:ascii="Times New Roman"/>
                <w:b w:val="false"/>
                <w:i w:val="false"/>
                <w:color w:val="000000"/>
                <w:sz w:val="20"/>
              </w:rPr>
              <w:t>
2710 12590 0)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xml:space="preserve">
дизельное топливо </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 ТН ВЭД ЕАЭС </w:t>
            </w:r>
          </w:p>
          <w:p>
            <w:pPr>
              <w:spacing w:after="20"/>
              <w:ind w:left="20"/>
              <w:jc w:val="both"/>
            </w:pPr>
            <w:r>
              <w:rPr>
                <w:rFonts w:ascii="Times New Roman"/>
                <w:b w:val="false"/>
                <w:i w:val="false"/>
                <w:color w:val="000000"/>
                <w:sz w:val="20"/>
              </w:rPr>
              <w:t>
</w:t>
            </w:r>
            <w:r>
              <w:rPr>
                <w:rFonts w:ascii="Times New Roman"/>
                <w:b w:val="false"/>
                <w:i w:val="false"/>
                <w:color w:val="000000"/>
                <w:sz w:val="20"/>
              </w:rPr>
              <w:t>2710 19 421 0-</w:t>
            </w:r>
          </w:p>
          <w:p>
            <w:pPr>
              <w:spacing w:after="20"/>
              <w:ind w:left="20"/>
              <w:jc w:val="both"/>
            </w:pPr>
            <w:r>
              <w:rPr>
                <w:rFonts w:ascii="Times New Roman"/>
                <w:b w:val="false"/>
                <w:i w:val="false"/>
                <w:color w:val="000000"/>
                <w:sz w:val="20"/>
              </w:rPr>
              <w:t>
2710 19 425 0)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xml:space="preserve">
газохол, бензанол, нефрас, смесь легких углеводородов и экологическое топливо </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 ТН ВЭД ЕАЭС </w:t>
            </w:r>
          </w:p>
          <w:p>
            <w:pPr>
              <w:spacing w:after="20"/>
              <w:ind w:left="20"/>
              <w:jc w:val="both"/>
            </w:pPr>
            <w:r>
              <w:rPr>
                <w:rFonts w:ascii="Times New Roman"/>
                <w:b w:val="false"/>
                <w:i w:val="false"/>
                <w:color w:val="000000"/>
                <w:sz w:val="20"/>
              </w:rPr>
              <w:t>
2710 12 900 9, 2906 21 000 0, 2710 12 250 9, 2710 12 900 8, 2710 12)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производителями бензина (за исключением авиационного), дизельного топлива, газохола, бензанола, нефраса, смеси легких углеводородов и экологического топлива собственного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35 726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38 134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физическими и юридическими лицами бензина (за исключением авиационного), дизельного топлива, газохола, бензанола, нефраса, смеси легких углеводородов и экологического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реализация производителями бензина (за исключением авиационного), дизельного топлива, газохола, бензанола, нефраса, смеси легких углеводородов и экологического топлива, использование на собственные производственные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реализация физическими и юридическими лицами бензина (за исключением авиационного), дизельного топлива, газохола, бензанола, нефраса, смеси легких углеводородов и экологического топлива, использование на собственные производственные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35 726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подакцизных товаров, указанных в подпункте 5) статьи 536 Налогового кодекса, являющихся продуктом переработки давальческого сырья, за исключением случаев последующей реализации указанных товаров за пределы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подакцизных товаров, указанных в подпункте 5) статьи 536 Налогового кодекса, являющихся продуктом переработки давальческого сырья, в случае последующей реализации указанных товаров за пределы территории Республики Казахстан с представлением подтверждающих документов, предусмотренных статьей 545 Налогового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Оптовая реализация бензанола производителями бензанола, произведенного путем компаундирования бензина, по которому уплачен акциз, и биоэтанола отечественного производства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bookmarkStart w:name="z18" w:id="8"/>
    <w:p>
      <w:pPr>
        <w:spacing w:after="0"/>
        <w:ind w:left="0"/>
        <w:jc w:val="both"/>
      </w:pPr>
      <w:r>
        <w:rPr>
          <w:rFonts w:ascii="Times New Roman"/>
          <w:b w:val="false"/>
          <w:i w:val="false"/>
          <w:color w:val="000000"/>
          <w:sz w:val="28"/>
        </w:rPr>
        <w:t>
      1. При оптовой реализации производителями бензина (за исключением авиационного), газохола, бензанола, нефраса, смеси легких углеводородов и экологического топлива собственного производства при их импорте, а также передаче указанных подакцизных товаров, являющихся продуктом переработки давальческого сырья, за исключением случаев последующей реализации указанных товаров за пределы территории Республики Казахстан, по цене выше 214 584 тенге за тонну, сумма акциза исчисляется по следующей формуле:</w:t>
      </w:r>
    </w:p>
    <w:bookmarkEnd w:id="8"/>
    <w:bookmarkStart w:name="z19" w:id="9"/>
    <w:p>
      <w:pPr>
        <w:spacing w:after="0"/>
        <w:ind w:left="0"/>
        <w:jc w:val="both"/>
      </w:pPr>
      <w:r>
        <w:rPr>
          <w:rFonts w:ascii="Times New Roman"/>
          <w:b w:val="false"/>
          <w:i w:val="false"/>
          <w:color w:val="000000"/>
          <w:sz w:val="28"/>
        </w:rPr>
        <w:t>
      Аб = 38 134 + (Цсрв-214 584/1,12) * 50 %, где:</w:t>
      </w:r>
    </w:p>
    <w:bookmarkEnd w:id="9"/>
    <w:bookmarkStart w:name="z20" w:id="10"/>
    <w:p>
      <w:pPr>
        <w:spacing w:after="0"/>
        <w:ind w:left="0"/>
        <w:jc w:val="both"/>
      </w:pPr>
      <w:r>
        <w:rPr>
          <w:rFonts w:ascii="Times New Roman"/>
          <w:b w:val="false"/>
          <w:i w:val="false"/>
          <w:color w:val="000000"/>
          <w:sz w:val="28"/>
        </w:rPr>
        <w:t>
      Аб – ставка акциза, тенге за тонну;</w:t>
      </w:r>
    </w:p>
    <w:bookmarkEnd w:id="10"/>
    <w:bookmarkStart w:name="z21" w:id="11"/>
    <w:p>
      <w:pPr>
        <w:spacing w:after="0"/>
        <w:ind w:left="0"/>
        <w:jc w:val="both"/>
      </w:pPr>
      <w:r>
        <w:rPr>
          <w:rFonts w:ascii="Times New Roman"/>
          <w:b w:val="false"/>
          <w:i w:val="false"/>
          <w:color w:val="000000"/>
          <w:sz w:val="28"/>
        </w:rPr>
        <w:t>
      Цсрв – средневзвешенная оптовая цена без учета налога на добавленную стоимость обладателей ключевой мощности на рынке оптовой реализации нефтепродуктов,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 до 1 числа месяца, предшествующего отчетному, исходя из фактических цен и плановых объемов поставки нефтепродуктов за месяц, предшествующий периоду поставки, рассчитанная по следующей формуле:</w:t>
      </w:r>
    </w:p>
    <w:bookmarkEnd w:id="11"/>
    <w:p>
      <w:pPr>
        <w:spacing w:after="0"/>
        <w:ind w:left="0"/>
        <w:jc w:val="both"/>
      </w:pPr>
      <w:bookmarkStart w:name="z22" w:id="12"/>
      <w:r>
        <w:rPr>
          <w:rFonts w:ascii="Times New Roman"/>
          <w:b w:val="false"/>
          <w:i w:val="false"/>
          <w:color w:val="000000"/>
          <w:sz w:val="28"/>
        </w:rPr>
        <w:t xml:space="preserve">
                   Ц1анпз*V1анпз+Ц1пнхз*V1пнхз+Ц1пкоп*V1пкоп+ </w:t>
      </w:r>
    </w:p>
    <w:bookmarkEnd w:id="12"/>
    <w:p>
      <w:pPr>
        <w:spacing w:after="0"/>
        <w:ind w:left="0"/>
        <w:jc w:val="both"/>
      </w:pPr>
      <w:r>
        <w:rPr>
          <w:rFonts w:ascii="Times New Roman"/>
          <w:b w:val="false"/>
          <w:i w:val="false"/>
          <w:color w:val="000000"/>
          <w:sz w:val="28"/>
        </w:rPr>
        <w:t xml:space="preserve">             Ц2анпз*V2анпз+Ц2пнхз*V2пнхз+Ц2пкоп*V2пкоп  </w:t>
      </w:r>
    </w:p>
    <w:p>
      <w:pPr>
        <w:spacing w:after="0"/>
        <w:ind w:left="0"/>
        <w:jc w:val="both"/>
      </w:pPr>
      <w:r>
        <w:rPr>
          <w:rFonts w:ascii="Times New Roman"/>
          <w:b w:val="false"/>
          <w:i w:val="false"/>
          <w:color w:val="000000"/>
          <w:sz w:val="28"/>
        </w:rPr>
        <w:t xml:space="preserve">Цсрв =------------------------------------------------------------------------------------------, где:  </w:t>
      </w:r>
    </w:p>
    <w:p>
      <w:pPr>
        <w:spacing w:after="0"/>
        <w:ind w:left="0"/>
        <w:jc w:val="both"/>
      </w:pPr>
      <w:r>
        <w:rPr>
          <w:rFonts w:ascii="Times New Roman"/>
          <w:b w:val="false"/>
          <w:i w:val="false"/>
          <w:color w:val="000000"/>
          <w:sz w:val="28"/>
        </w:rPr>
        <w:t xml:space="preserve">             V1анпз+V1пнхз+ V1пкоп+V2анпз+V2пнхз+V2пкоп</w:t>
      </w:r>
    </w:p>
    <w:bookmarkStart w:name="z23" w:id="13"/>
    <w:p>
      <w:pPr>
        <w:spacing w:after="0"/>
        <w:ind w:left="0"/>
        <w:jc w:val="both"/>
      </w:pPr>
      <w:r>
        <w:rPr>
          <w:rFonts w:ascii="Times New Roman"/>
          <w:b w:val="false"/>
          <w:i w:val="false"/>
          <w:color w:val="000000"/>
          <w:sz w:val="28"/>
        </w:rPr>
        <w:t>
      Ц – оптовая цена АО "Национальная компания КазМунайГаз" и ТОО "KC energy group" на ТОО "Атырауский нефтеперерабатывающий завод" (АНПЗ), ТОО "Павлодарский нефтехимический завод" (ПНХЗ), ТОО "ПетроКазахстан Ойл Продактс" (ПКОП);</w:t>
      </w:r>
    </w:p>
    <w:bookmarkEnd w:id="13"/>
    <w:bookmarkStart w:name="z24" w:id="14"/>
    <w:p>
      <w:pPr>
        <w:spacing w:after="0"/>
        <w:ind w:left="0"/>
        <w:jc w:val="both"/>
      </w:pPr>
      <w:r>
        <w:rPr>
          <w:rFonts w:ascii="Times New Roman"/>
          <w:b w:val="false"/>
          <w:i w:val="false"/>
          <w:color w:val="000000"/>
          <w:sz w:val="28"/>
        </w:rPr>
        <w:t>
      V – объем АО "Национальная компания КазМунайГаз" и ТОО "KC energy group" на ТОО "Атырауский нефтеперерабатывающий завод" (АНПЗ), ТОО "Павлодарский нефтехимический завод" (ПНХЗ), ТОО "ПетроКазахстан Ойл Продактс" (ПКОП).</w:t>
      </w:r>
    </w:p>
    <w:bookmarkEnd w:id="14"/>
    <w:bookmarkStart w:name="z25" w:id="15"/>
    <w:p>
      <w:pPr>
        <w:spacing w:after="0"/>
        <w:ind w:left="0"/>
        <w:jc w:val="both"/>
      </w:pPr>
      <w:r>
        <w:rPr>
          <w:rFonts w:ascii="Times New Roman"/>
          <w:b w:val="false"/>
          <w:i w:val="false"/>
          <w:color w:val="000000"/>
          <w:sz w:val="28"/>
        </w:rPr>
        <w:t>
      2. При розничной реализации производителями бензина (за исключением авиационного), газохола, бензанола, нефраса, смеси легких углеводородов и экологического топлива при использовании на собственные производственные нужды по цене выше 214 584 тенге за тонну сумма акциза исчисляется по следующей формуле:</w:t>
      </w:r>
    </w:p>
    <w:bookmarkEnd w:id="15"/>
    <w:bookmarkStart w:name="z26" w:id="16"/>
    <w:p>
      <w:pPr>
        <w:spacing w:after="0"/>
        <w:ind w:left="0"/>
        <w:jc w:val="both"/>
      </w:pPr>
      <w:r>
        <w:rPr>
          <w:rFonts w:ascii="Times New Roman"/>
          <w:b w:val="false"/>
          <w:i w:val="false"/>
          <w:color w:val="000000"/>
          <w:sz w:val="28"/>
        </w:rPr>
        <w:t>
      Аб = 38 634 + (Цсрв-214 584/1,12) * 50 %, где:</w:t>
      </w:r>
    </w:p>
    <w:bookmarkEnd w:id="16"/>
    <w:bookmarkStart w:name="z27" w:id="17"/>
    <w:p>
      <w:pPr>
        <w:spacing w:after="0"/>
        <w:ind w:left="0"/>
        <w:jc w:val="both"/>
      </w:pPr>
      <w:r>
        <w:rPr>
          <w:rFonts w:ascii="Times New Roman"/>
          <w:b w:val="false"/>
          <w:i w:val="false"/>
          <w:color w:val="000000"/>
          <w:sz w:val="28"/>
        </w:rPr>
        <w:t>
      Аб – ставка акцизов на оптовую реализацию бензина, тенге за тонну;</w:t>
      </w:r>
    </w:p>
    <w:bookmarkEnd w:id="17"/>
    <w:bookmarkStart w:name="z28" w:id="18"/>
    <w:p>
      <w:pPr>
        <w:spacing w:after="0"/>
        <w:ind w:left="0"/>
        <w:jc w:val="both"/>
      </w:pPr>
      <w:r>
        <w:rPr>
          <w:rFonts w:ascii="Times New Roman"/>
          <w:b w:val="false"/>
          <w:i w:val="false"/>
          <w:color w:val="000000"/>
          <w:sz w:val="28"/>
        </w:rPr>
        <w:t>
      Цсрв – средневзвешенная оптовая цена без учета налога на добавленную стоимость обладателей ключевой мощности на рынке оптовой реализации нефтепродуктов,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 до 1 числа месяца, предшествующего отчетному, исходя из фактических цен и плановых объемов поставки нефтепродуктов за месяц, предшествующий периоду поставки, рассчитанная по следующей формуле:</w:t>
      </w:r>
    </w:p>
    <w:bookmarkEnd w:id="18"/>
    <w:p>
      <w:pPr>
        <w:spacing w:after="0"/>
        <w:ind w:left="0"/>
        <w:jc w:val="both"/>
      </w:pPr>
      <w:bookmarkStart w:name="z29" w:id="19"/>
      <w:r>
        <w:rPr>
          <w:rFonts w:ascii="Times New Roman"/>
          <w:b w:val="false"/>
          <w:i w:val="false"/>
          <w:color w:val="000000"/>
          <w:sz w:val="28"/>
        </w:rPr>
        <w:t xml:space="preserve">
                   Ц1анпз*V1анпз+Ц1пнхз*V1пнхз+Ц1пкоп*V1пкоп+  </w:t>
      </w:r>
    </w:p>
    <w:bookmarkEnd w:id="19"/>
    <w:p>
      <w:pPr>
        <w:spacing w:after="0"/>
        <w:ind w:left="0"/>
        <w:jc w:val="both"/>
      </w:pPr>
      <w:r>
        <w:rPr>
          <w:rFonts w:ascii="Times New Roman"/>
          <w:b w:val="false"/>
          <w:i w:val="false"/>
          <w:color w:val="000000"/>
          <w:sz w:val="28"/>
        </w:rPr>
        <w:t xml:space="preserve">             Ц2анпз*V2анпз+Ц2пнхз*V2пнхз+Ц2пкоп*V2пкоп </w:t>
      </w:r>
    </w:p>
    <w:p>
      <w:pPr>
        <w:spacing w:after="0"/>
        <w:ind w:left="0"/>
        <w:jc w:val="both"/>
      </w:pPr>
      <w:r>
        <w:rPr>
          <w:rFonts w:ascii="Times New Roman"/>
          <w:b w:val="false"/>
          <w:i w:val="false"/>
          <w:color w:val="000000"/>
          <w:sz w:val="28"/>
        </w:rPr>
        <w:t xml:space="preserve">Цсрв =--------------------------------------------------------------------------------, где:  </w:t>
      </w:r>
    </w:p>
    <w:p>
      <w:pPr>
        <w:spacing w:after="0"/>
        <w:ind w:left="0"/>
        <w:jc w:val="both"/>
      </w:pPr>
      <w:r>
        <w:rPr>
          <w:rFonts w:ascii="Times New Roman"/>
          <w:b w:val="false"/>
          <w:i w:val="false"/>
          <w:color w:val="000000"/>
          <w:sz w:val="28"/>
        </w:rPr>
        <w:t xml:space="preserve">             V1анпз+V1пнхз+ V1пкоп+V2анпз+V2пнхз+V2пкоп</w:t>
      </w:r>
    </w:p>
    <w:bookmarkStart w:name="z30" w:id="20"/>
    <w:p>
      <w:pPr>
        <w:spacing w:after="0"/>
        <w:ind w:left="0"/>
        <w:jc w:val="both"/>
      </w:pPr>
      <w:r>
        <w:rPr>
          <w:rFonts w:ascii="Times New Roman"/>
          <w:b w:val="false"/>
          <w:i w:val="false"/>
          <w:color w:val="000000"/>
          <w:sz w:val="28"/>
        </w:rPr>
        <w:t>
      Ц – оптовая цена АО "Национальная компания КазМунайГаз" и ТОО "KC energy group" на ТОО "Атырауский нефтеперерабатывающий завод" (АНПЗ), ТОО "Павлодарский нефтехимический завод" (ПНХЗ), ТОО "ПетроКазахстан Ойл Продактс" (ПКОП);</w:t>
      </w:r>
    </w:p>
    <w:bookmarkEnd w:id="20"/>
    <w:bookmarkStart w:name="z31" w:id="21"/>
    <w:p>
      <w:pPr>
        <w:spacing w:after="0"/>
        <w:ind w:left="0"/>
        <w:jc w:val="both"/>
      </w:pPr>
      <w:r>
        <w:rPr>
          <w:rFonts w:ascii="Times New Roman"/>
          <w:b w:val="false"/>
          <w:i w:val="false"/>
          <w:color w:val="000000"/>
          <w:sz w:val="28"/>
        </w:rPr>
        <w:t>
      V – объем АО "Национальная компания КазМунайГаз" и ТОО "KC energy group" на ТОО "Атырауский нефтеперерабатывающий завод" (АНПЗ), ТОО "Павлодарский нефтехимический завод" (ПНХЗ), ТОО "ПетроКазахстан Ойл Продактс" (ПКОП).</w:t>
      </w:r>
    </w:p>
    <w:bookmarkEnd w:id="21"/>
    <w:bookmarkStart w:name="z32" w:id="22"/>
    <w:p>
      <w:pPr>
        <w:spacing w:after="0"/>
        <w:ind w:left="0"/>
        <w:jc w:val="both"/>
      </w:pPr>
      <w:r>
        <w:rPr>
          <w:rFonts w:ascii="Times New Roman"/>
          <w:b w:val="false"/>
          <w:i w:val="false"/>
          <w:color w:val="000000"/>
          <w:sz w:val="28"/>
        </w:rPr>
        <w:t>
      3. При оптовой реализации дизельного топлива собственного производства, его импорте, а также передаче указанного подакцизного товара, являющего продуктом переработки давальческого сырья, за исключением случаев последующей реализации указанного товара за пределы территории Республики Казахстан, по цене выше 284 350 тенге за тонну, сумма акциза исчисляется по следующей формуле:</w:t>
      </w:r>
    </w:p>
    <w:bookmarkEnd w:id="22"/>
    <w:bookmarkStart w:name="z33" w:id="23"/>
    <w:p>
      <w:pPr>
        <w:spacing w:after="0"/>
        <w:ind w:left="0"/>
        <w:jc w:val="both"/>
      </w:pPr>
      <w:r>
        <w:rPr>
          <w:rFonts w:ascii="Times New Roman"/>
          <w:b w:val="false"/>
          <w:i w:val="false"/>
          <w:color w:val="000000"/>
          <w:sz w:val="28"/>
        </w:rPr>
        <w:t>
      Адт = 35 726 + (Цсрв-284 350/1,12) * 50%, где:</w:t>
      </w:r>
    </w:p>
    <w:bookmarkEnd w:id="23"/>
    <w:bookmarkStart w:name="z34" w:id="24"/>
    <w:p>
      <w:pPr>
        <w:spacing w:after="0"/>
        <w:ind w:left="0"/>
        <w:jc w:val="both"/>
      </w:pPr>
      <w:r>
        <w:rPr>
          <w:rFonts w:ascii="Times New Roman"/>
          <w:b w:val="false"/>
          <w:i w:val="false"/>
          <w:color w:val="000000"/>
          <w:sz w:val="28"/>
        </w:rPr>
        <w:t>
      Адт – ставка акцизов на оптовую реализацию дизельного топлива, тенге за тонну;</w:t>
      </w:r>
    </w:p>
    <w:bookmarkEnd w:id="24"/>
    <w:bookmarkStart w:name="z35" w:id="25"/>
    <w:p>
      <w:pPr>
        <w:spacing w:after="0"/>
        <w:ind w:left="0"/>
        <w:jc w:val="both"/>
      </w:pPr>
      <w:r>
        <w:rPr>
          <w:rFonts w:ascii="Times New Roman"/>
          <w:b w:val="false"/>
          <w:i w:val="false"/>
          <w:color w:val="000000"/>
          <w:sz w:val="28"/>
        </w:rPr>
        <w:t>
      Цсрв – средневзвешенная оптовая цена с учетом цен реализации дизельного топлива для сельскохозяйственных товаропроизводителей без стоимости доставки и учета налога на добавленную стоимость обладателей ключевой мощности на рынке оптовой реализации нефтепродуктов на дизельное топливо,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 до 1 числа месяца, предшествующего отчетному, исходя из фактических цен и плановых объемов поставки нефтепродуктов за месяц, предшествующий периоду поставки, рассчитанная по следующей формуле:</w:t>
      </w:r>
    </w:p>
    <w:bookmarkEnd w:id="25"/>
    <w:p>
      <w:pPr>
        <w:spacing w:after="0"/>
        <w:ind w:left="0"/>
        <w:jc w:val="both"/>
      </w:pPr>
      <w:bookmarkStart w:name="z36" w:id="26"/>
      <w:r>
        <w:rPr>
          <w:rFonts w:ascii="Times New Roman"/>
          <w:b w:val="false"/>
          <w:i w:val="false"/>
          <w:color w:val="000000"/>
          <w:sz w:val="28"/>
        </w:rPr>
        <w:t xml:space="preserve">
                   Ц1анпз*V1анпз+Ц1пнхз*V1пнхз+Ц1пкоп*V1пкоп+  </w:t>
      </w:r>
    </w:p>
    <w:bookmarkEnd w:id="26"/>
    <w:p>
      <w:pPr>
        <w:spacing w:after="0"/>
        <w:ind w:left="0"/>
        <w:jc w:val="both"/>
      </w:pPr>
      <w:r>
        <w:rPr>
          <w:rFonts w:ascii="Times New Roman"/>
          <w:b w:val="false"/>
          <w:i w:val="false"/>
          <w:color w:val="000000"/>
          <w:sz w:val="28"/>
        </w:rPr>
        <w:t xml:space="preserve">             Ц2анпз*V2анпз+Ц2пнхз*V2пнхз+Ц2пкоп*V2пкоп  </w:t>
      </w:r>
    </w:p>
    <w:p>
      <w:pPr>
        <w:spacing w:after="0"/>
        <w:ind w:left="0"/>
        <w:jc w:val="both"/>
      </w:pPr>
      <w:r>
        <w:rPr>
          <w:rFonts w:ascii="Times New Roman"/>
          <w:b w:val="false"/>
          <w:i w:val="false"/>
          <w:color w:val="000000"/>
          <w:sz w:val="28"/>
        </w:rPr>
        <w:t xml:space="preserve">Цсрв =--------------------------------------------------------------------------------, где:  </w:t>
      </w:r>
    </w:p>
    <w:p>
      <w:pPr>
        <w:spacing w:after="0"/>
        <w:ind w:left="0"/>
        <w:jc w:val="both"/>
      </w:pPr>
      <w:r>
        <w:rPr>
          <w:rFonts w:ascii="Times New Roman"/>
          <w:b w:val="false"/>
          <w:i w:val="false"/>
          <w:color w:val="000000"/>
          <w:sz w:val="28"/>
        </w:rPr>
        <w:t xml:space="preserve">             V1анпз+V1пнхз+ V1пкоп+V2анпз+V2пнхз+V2пкоп</w:t>
      </w:r>
    </w:p>
    <w:bookmarkStart w:name="z37" w:id="27"/>
    <w:p>
      <w:pPr>
        <w:spacing w:after="0"/>
        <w:ind w:left="0"/>
        <w:jc w:val="both"/>
      </w:pPr>
      <w:r>
        <w:rPr>
          <w:rFonts w:ascii="Times New Roman"/>
          <w:b w:val="false"/>
          <w:i w:val="false"/>
          <w:color w:val="000000"/>
          <w:sz w:val="28"/>
        </w:rPr>
        <w:t>
      Ц – оптовая цена АО "Национальная компания КазМунайГаз" и ТОО "KC energy group" на ТОО "Атырауский нефтеперерабатывающий завод" (АНПЗ), ТОО "Павлодарский нефтехимический завод" (ПНХЗ), ТОО "ПетроКазахстан Ойл Продактс" (ПКОП) с учетом сельскохозяйственных товаропроизводителей;</w:t>
      </w:r>
    </w:p>
    <w:bookmarkEnd w:id="27"/>
    <w:bookmarkStart w:name="z38" w:id="28"/>
    <w:p>
      <w:pPr>
        <w:spacing w:after="0"/>
        <w:ind w:left="0"/>
        <w:jc w:val="both"/>
      </w:pPr>
      <w:r>
        <w:rPr>
          <w:rFonts w:ascii="Times New Roman"/>
          <w:b w:val="false"/>
          <w:i w:val="false"/>
          <w:color w:val="000000"/>
          <w:sz w:val="28"/>
        </w:rPr>
        <w:t>
      V – объем АО "Национальная компания КазМунайГаз" и ТОО "KC energy group" на ТОО "Атырауский нефтеперерабатывающий завод" (АНПЗ), ТОО "Павлодарский нефтехимический завод" (ПНХЗ), ТОО "ПетроКазахстан Ойл Продактс" (ПКОП) с учетом сельскохозяйственных товаропроизводителей.</w:t>
      </w:r>
    </w:p>
    <w:bookmarkEnd w:id="28"/>
    <w:bookmarkStart w:name="z39" w:id="29"/>
    <w:p>
      <w:pPr>
        <w:spacing w:after="0"/>
        <w:ind w:left="0"/>
        <w:jc w:val="both"/>
      </w:pPr>
      <w:r>
        <w:rPr>
          <w:rFonts w:ascii="Times New Roman"/>
          <w:b w:val="false"/>
          <w:i w:val="false"/>
          <w:color w:val="000000"/>
          <w:sz w:val="28"/>
        </w:rPr>
        <w:t>
      4. При розничной реализации производителями дизельного топлива, а также использовании на собственные производственные нужды по цене выше 284 350 тенге за тонну сумма акциза исчисляется по следующей формуле:</w:t>
      </w:r>
    </w:p>
    <w:bookmarkEnd w:id="29"/>
    <w:bookmarkStart w:name="z40" w:id="30"/>
    <w:p>
      <w:pPr>
        <w:spacing w:after="0"/>
        <w:ind w:left="0"/>
        <w:jc w:val="both"/>
      </w:pPr>
      <w:r>
        <w:rPr>
          <w:rFonts w:ascii="Times New Roman"/>
          <w:b w:val="false"/>
          <w:i w:val="false"/>
          <w:color w:val="000000"/>
          <w:sz w:val="28"/>
        </w:rPr>
        <w:t>
      Адт = 35 786 + (Цсрв-284 350/1,12) * 50%, где:</w:t>
      </w:r>
    </w:p>
    <w:bookmarkEnd w:id="30"/>
    <w:bookmarkStart w:name="z41" w:id="31"/>
    <w:p>
      <w:pPr>
        <w:spacing w:after="0"/>
        <w:ind w:left="0"/>
        <w:jc w:val="both"/>
      </w:pPr>
      <w:r>
        <w:rPr>
          <w:rFonts w:ascii="Times New Roman"/>
          <w:b w:val="false"/>
          <w:i w:val="false"/>
          <w:color w:val="000000"/>
          <w:sz w:val="28"/>
        </w:rPr>
        <w:t>
      Адт – ставка акцизов на оптовую реализацию дизельного топлива, тенге за тонну;</w:t>
      </w:r>
    </w:p>
    <w:bookmarkEnd w:id="31"/>
    <w:bookmarkStart w:name="z42" w:id="32"/>
    <w:p>
      <w:pPr>
        <w:spacing w:after="0"/>
        <w:ind w:left="0"/>
        <w:jc w:val="both"/>
      </w:pPr>
      <w:r>
        <w:rPr>
          <w:rFonts w:ascii="Times New Roman"/>
          <w:b w:val="false"/>
          <w:i w:val="false"/>
          <w:color w:val="000000"/>
          <w:sz w:val="28"/>
        </w:rPr>
        <w:t>
      Цсрв – средневзвешенная оптовая цена с учетом цен реализации дизельного топлива для сельскохозяйственных товаропроизводителей без стоимости доставки и учета налога на добавленную стоимость обладателей ключевой мощности на рынке оптовой реализации нефтепродуктов на дизельное топливо,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 до 1 числа месяца, предшествующего отчетному, исходя из фактических цен и плановых объемов поставки нефтепродуктов за месяц, предшествующий периоду поставки, рассчитанная по следующей формуле:</w:t>
      </w:r>
    </w:p>
    <w:bookmarkEnd w:id="32"/>
    <w:p>
      <w:pPr>
        <w:spacing w:after="0"/>
        <w:ind w:left="0"/>
        <w:jc w:val="both"/>
      </w:pPr>
      <w:bookmarkStart w:name="z43" w:id="33"/>
      <w:r>
        <w:rPr>
          <w:rFonts w:ascii="Times New Roman"/>
          <w:b w:val="false"/>
          <w:i w:val="false"/>
          <w:color w:val="000000"/>
          <w:sz w:val="28"/>
        </w:rPr>
        <w:t xml:space="preserve">
                   Ц1анпз*V1анпз+Ц1пнхз*V1пнхз+Ц1пкоп*V1пкоп+  </w:t>
      </w:r>
    </w:p>
    <w:bookmarkEnd w:id="33"/>
    <w:p>
      <w:pPr>
        <w:spacing w:after="0"/>
        <w:ind w:left="0"/>
        <w:jc w:val="both"/>
      </w:pPr>
      <w:r>
        <w:rPr>
          <w:rFonts w:ascii="Times New Roman"/>
          <w:b w:val="false"/>
          <w:i w:val="false"/>
          <w:color w:val="000000"/>
          <w:sz w:val="28"/>
        </w:rPr>
        <w:t xml:space="preserve">             Ц2анпз*V2анпз+Ц2пнхз*V2пнхз+Ц2пкоп*V2пкоп  </w:t>
      </w:r>
    </w:p>
    <w:p>
      <w:pPr>
        <w:spacing w:after="0"/>
        <w:ind w:left="0"/>
        <w:jc w:val="both"/>
      </w:pPr>
      <w:r>
        <w:rPr>
          <w:rFonts w:ascii="Times New Roman"/>
          <w:b w:val="false"/>
          <w:i w:val="false"/>
          <w:color w:val="000000"/>
          <w:sz w:val="28"/>
        </w:rPr>
        <w:t xml:space="preserve">Цсрв =--------------------------------------------------------------------------------, где:  </w:t>
      </w:r>
    </w:p>
    <w:p>
      <w:pPr>
        <w:spacing w:after="0"/>
        <w:ind w:left="0"/>
        <w:jc w:val="both"/>
      </w:pPr>
      <w:r>
        <w:rPr>
          <w:rFonts w:ascii="Times New Roman"/>
          <w:b w:val="false"/>
          <w:i w:val="false"/>
          <w:color w:val="000000"/>
          <w:sz w:val="28"/>
        </w:rPr>
        <w:t xml:space="preserve">             V1анпз+V1пнхз+ V1пкоп+V2анпз+V2пнхз+V2пкоп</w:t>
      </w:r>
    </w:p>
    <w:bookmarkStart w:name="z44" w:id="34"/>
    <w:p>
      <w:pPr>
        <w:spacing w:after="0"/>
        <w:ind w:left="0"/>
        <w:jc w:val="both"/>
      </w:pPr>
      <w:r>
        <w:rPr>
          <w:rFonts w:ascii="Times New Roman"/>
          <w:b w:val="false"/>
          <w:i w:val="false"/>
          <w:color w:val="000000"/>
          <w:sz w:val="28"/>
        </w:rPr>
        <w:t>
      Ц – оптовая цена АО "Национальная компания КазМунайГаз" и ТОО "KC energy group" на ТОО "Атырауский нефтеперерабатывающий завод" (АНПЗ), ТОО "Павлодарский нефтехимический завод" (ПНХЗ), ТОО "ПетроКазахстан Ойл Продактс" (ПКОП) с учетом сельскохозяйственных товаропроизводителей;</w:t>
      </w:r>
    </w:p>
    <w:bookmarkEnd w:id="34"/>
    <w:bookmarkStart w:name="z45" w:id="35"/>
    <w:p>
      <w:pPr>
        <w:spacing w:after="0"/>
        <w:ind w:left="0"/>
        <w:jc w:val="both"/>
      </w:pPr>
      <w:r>
        <w:rPr>
          <w:rFonts w:ascii="Times New Roman"/>
          <w:b w:val="false"/>
          <w:i w:val="false"/>
          <w:color w:val="000000"/>
          <w:sz w:val="28"/>
        </w:rPr>
        <w:t>
      V – объем АО "Национальная компания КазМунайГаз" и ТОО "KC energy group" на ТОО "Атырауский нефтеперерабатывающий завод" (АНПЗ), ТОО "Павлодарский нефтехимический завод" (ПНХЗ), ТОО "ПетроКазахстан Ойл Продактс" (ПКОП) с учетом сельскохозяйственных товаропроизводителей.</w:t>
      </w:r>
    </w:p>
    <w:bookmarkEnd w:id="35"/>
    <w:bookmarkStart w:name="z46" w:id="36"/>
    <w:p>
      <w:pPr>
        <w:spacing w:after="0"/>
        <w:ind w:left="0"/>
        <w:jc w:val="both"/>
      </w:pPr>
      <w:r>
        <w:rPr>
          <w:rFonts w:ascii="Times New Roman"/>
          <w:b w:val="false"/>
          <w:i w:val="false"/>
          <w:color w:val="000000"/>
          <w:sz w:val="28"/>
        </w:rPr>
        <w:t>
      Примечание:</w:t>
      </w:r>
    </w:p>
    <w:bookmarkEnd w:id="36"/>
    <w:bookmarkStart w:name="z47" w:id="37"/>
    <w:p>
      <w:pPr>
        <w:spacing w:after="0"/>
        <w:ind w:left="0"/>
        <w:jc w:val="both"/>
      </w:pPr>
      <w:r>
        <w:rPr>
          <w:rFonts w:ascii="Times New Roman"/>
          <w:b w:val="false"/>
          <w:i w:val="false"/>
          <w:color w:val="000000"/>
          <w:sz w:val="28"/>
        </w:rPr>
        <w:t>
      В случае, когда единицей измерения объема при реализации бензина (за исключением авиационного) в розничной торговле является литр, перевод литров в тонны осуществляется по следующей формуле:</w:t>
      </w:r>
    </w:p>
    <w:bookmarkEnd w:id="37"/>
    <w:p>
      <w:pPr>
        <w:spacing w:after="0"/>
        <w:ind w:left="0"/>
        <w:jc w:val="both"/>
      </w:pPr>
      <w:bookmarkStart w:name="z48" w:id="38"/>
      <w:r>
        <w:rPr>
          <w:rFonts w:ascii="Times New Roman"/>
          <w:b w:val="false"/>
          <w:i w:val="false"/>
          <w:color w:val="000000"/>
          <w:sz w:val="28"/>
        </w:rPr>
        <w:t xml:space="preserve">
      Vx0,730  </w:t>
      </w:r>
    </w:p>
    <w:bookmarkEnd w:id="38"/>
    <w:p>
      <w:pPr>
        <w:spacing w:after="0"/>
        <w:ind w:left="0"/>
        <w:jc w:val="both"/>
      </w:pPr>
      <w:r>
        <w:rPr>
          <w:rFonts w:ascii="Times New Roman"/>
          <w:b w:val="false"/>
          <w:i w:val="false"/>
          <w:color w:val="000000"/>
          <w:sz w:val="28"/>
        </w:rPr>
        <w:t xml:space="preserve">М=------------, где:  </w:t>
      </w:r>
    </w:p>
    <w:p>
      <w:pPr>
        <w:spacing w:after="0"/>
        <w:ind w:left="0"/>
        <w:jc w:val="both"/>
      </w:pPr>
      <w:r>
        <w:rPr>
          <w:rFonts w:ascii="Times New Roman"/>
          <w:b w:val="false"/>
          <w:i w:val="false"/>
          <w:color w:val="000000"/>
          <w:sz w:val="28"/>
        </w:rPr>
        <w:t>1000</w:t>
      </w:r>
    </w:p>
    <w:bookmarkStart w:name="z49" w:id="39"/>
    <w:p>
      <w:pPr>
        <w:spacing w:after="0"/>
        <w:ind w:left="0"/>
        <w:jc w:val="both"/>
      </w:pPr>
      <w:r>
        <w:rPr>
          <w:rFonts w:ascii="Times New Roman"/>
          <w:b w:val="false"/>
          <w:i w:val="false"/>
          <w:color w:val="000000"/>
          <w:sz w:val="28"/>
        </w:rPr>
        <w:t>
      М – объем реализованного бензина (за исключением авиационного), в тоннах;</w:t>
      </w:r>
    </w:p>
    <w:bookmarkEnd w:id="39"/>
    <w:bookmarkStart w:name="z50" w:id="40"/>
    <w:p>
      <w:pPr>
        <w:spacing w:after="0"/>
        <w:ind w:left="0"/>
        <w:jc w:val="both"/>
      </w:pPr>
      <w:r>
        <w:rPr>
          <w:rFonts w:ascii="Times New Roman"/>
          <w:b w:val="false"/>
          <w:i w:val="false"/>
          <w:color w:val="000000"/>
          <w:sz w:val="28"/>
        </w:rPr>
        <w:t xml:space="preserve">
      V – объем реализованного бензина (за исключением авиационного), в литрах; </w:t>
      </w:r>
    </w:p>
    <w:bookmarkEnd w:id="40"/>
    <w:bookmarkStart w:name="z51" w:id="41"/>
    <w:p>
      <w:pPr>
        <w:spacing w:after="0"/>
        <w:ind w:left="0"/>
        <w:jc w:val="both"/>
      </w:pPr>
      <w:r>
        <w:rPr>
          <w:rFonts w:ascii="Times New Roman"/>
          <w:b w:val="false"/>
          <w:i w:val="false"/>
          <w:color w:val="000000"/>
          <w:sz w:val="28"/>
        </w:rPr>
        <w:t>
      0,730 – показатель плотности для всех видов бензина (за исключением авиационного), кг/литр.</w:t>
      </w:r>
    </w:p>
    <w:bookmarkEnd w:id="41"/>
    <w:bookmarkStart w:name="z52" w:id="42"/>
    <w:p>
      <w:pPr>
        <w:spacing w:after="0"/>
        <w:ind w:left="0"/>
        <w:jc w:val="both"/>
      </w:pPr>
      <w:r>
        <w:rPr>
          <w:rFonts w:ascii="Times New Roman"/>
          <w:b w:val="false"/>
          <w:i w:val="false"/>
          <w:color w:val="000000"/>
          <w:sz w:val="28"/>
        </w:rPr>
        <w:t>
      В случае, когда единицей измерения объема при реализации дизельного топлива в розничной торговле является литр, перевод литров в тонны осуществляется по следующей формуле:</w:t>
      </w:r>
    </w:p>
    <w:bookmarkEnd w:id="42"/>
    <w:p>
      <w:pPr>
        <w:spacing w:after="0"/>
        <w:ind w:left="0"/>
        <w:jc w:val="both"/>
      </w:pPr>
      <w:bookmarkStart w:name="z53" w:id="43"/>
      <w:r>
        <w:rPr>
          <w:rFonts w:ascii="Times New Roman"/>
          <w:b w:val="false"/>
          <w:i w:val="false"/>
          <w:color w:val="000000"/>
          <w:sz w:val="28"/>
        </w:rPr>
        <w:t xml:space="preserve">
      Vx0,769  </w:t>
      </w:r>
    </w:p>
    <w:bookmarkEnd w:id="43"/>
    <w:p>
      <w:pPr>
        <w:spacing w:after="0"/>
        <w:ind w:left="0"/>
        <w:jc w:val="both"/>
      </w:pPr>
      <w:r>
        <w:rPr>
          <w:rFonts w:ascii="Times New Roman"/>
          <w:b w:val="false"/>
          <w:i w:val="false"/>
          <w:color w:val="000000"/>
          <w:sz w:val="28"/>
        </w:rPr>
        <w:t xml:space="preserve">M=--------------, где:  </w:t>
      </w:r>
    </w:p>
    <w:p>
      <w:pPr>
        <w:spacing w:after="0"/>
        <w:ind w:left="0"/>
        <w:jc w:val="both"/>
      </w:pPr>
      <w:r>
        <w:rPr>
          <w:rFonts w:ascii="Times New Roman"/>
          <w:b w:val="false"/>
          <w:i w:val="false"/>
          <w:color w:val="000000"/>
          <w:sz w:val="28"/>
        </w:rPr>
        <w:t xml:space="preserve">       1000</w:t>
      </w:r>
    </w:p>
    <w:bookmarkStart w:name="z54" w:id="44"/>
    <w:p>
      <w:pPr>
        <w:spacing w:after="0"/>
        <w:ind w:left="0"/>
        <w:jc w:val="both"/>
      </w:pPr>
      <w:r>
        <w:rPr>
          <w:rFonts w:ascii="Times New Roman"/>
          <w:b w:val="false"/>
          <w:i w:val="false"/>
          <w:color w:val="000000"/>
          <w:sz w:val="28"/>
        </w:rPr>
        <w:t>
      М – объем реализованного дизельного топлива, в тоннах;</w:t>
      </w:r>
    </w:p>
    <w:bookmarkEnd w:id="44"/>
    <w:bookmarkStart w:name="z55" w:id="45"/>
    <w:p>
      <w:pPr>
        <w:spacing w:after="0"/>
        <w:ind w:left="0"/>
        <w:jc w:val="both"/>
      </w:pPr>
      <w:r>
        <w:rPr>
          <w:rFonts w:ascii="Times New Roman"/>
          <w:b w:val="false"/>
          <w:i w:val="false"/>
          <w:color w:val="000000"/>
          <w:sz w:val="28"/>
        </w:rPr>
        <w:t>
      V – объем реализованного дизельного топлива, в литрах;</w:t>
      </w:r>
    </w:p>
    <w:bookmarkEnd w:id="45"/>
    <w:bookmarkStart w:name="z56" w:id="46"/>
    <w:p>
      <w:pPr>
        <w:spacing w:after="0"/>
        <w:ind w:left="0"/>
        <w:jc w:val="both"/>
      </w:pPr>
      <w:r>
        <w:rPr>
          <w:rFonts w:ascii="Times New Roman"/>
          <w:b w:val="false"/>
          <w:i w:val="false"/>
          <w:color w:val="000000"/>
          <w:sz w:val="28"/>
        </w:rPr>
        <w:t>
      0,769 – показатель плотности для дизельного топлива, кг/литр.</w:t>
      </w:r>
    </w:p>
    <w:bookmarkEnd w:id="46"/>
    <w:bookmarkStart w:name="z57" w:id="47"/>
    <w:p>
      <w:pPr>
        <w:spacing w:after="0"/>
        <w:ind w:left="0"/>
        <w:jc w:val="both"/>
      </w:pPr>
      <w:r>
        <w:rPr>
          <w:rFonts w:ascii="Times New Roman"/>
          <w:b w:val="false"/>
          <w:i w:val="false"/>
          <w:color w:val="000000"/>
          <w:sz w:val="28"/>
        </w:rPr>
        <w:t>
      При реализации газохола, бензанола, нефраса, смеси легких углеводородов, экологического топлива в розничной торговле в целях налогообложения единицей измерения объема является тонна.</w:t>
      </w:r>
    </w:p>
    <w:bookmarkEnd w:id="47"/>
    <w:bookmarkStart w:name="z58" w:id="48"/>
    <w:p>
      <w:pPr>
        <w:spacing w:after="0"/>
        <w:ind w:left="0"/>
        <w:jc w:val="both"/>
      </w:pPr>
      <w:r>
        <w:rPr>
          <w:rFonts w:ascii="Times New Roman"/>
          <w:b w:val="false"/>
          <w:i w:val="false"/>
          <w:color w:val="000000"/>
          <w:sz w:val="28"/>
        </w:rPr>
        <w:t>
      Номенклатура товара определяется кодом ТН ВЭД ЕАЭС и (или) наименованием товара.</w:t>
      </w:r>
    </w:p>
    <w:bookmarkEnd w:id="48"/>
    <w:bookmarkStart w:name="z59" w:id="49"/>
    <w:p>
      <w:pPr>
        <w:spacing w:after="0"/>
        <w:ind w:left="0"/>
        <w:jc w:val="both"/>
      </w:pPr>
      <w:r>
        <w:rPr>
          <w:rFonts w:ascii="Times New Roman"/>
          <w:b w:val="false"/>
          <w:i w:val="false"/>
          <w:color w:val="000000"/>
          <w:sz w:val="28"/>
        </w:rPr>
        <w:t>
      –––––––––––––––––––––––––––––––––––––</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2025 года № 1049</w:t>
            </w:r>
          </w:p>
        </w:tc>
      </w:tr>
    </w:tbl>
    <w:bookmarkStart w:name="z61" w:id="50"/>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50"/>
    <w:bookmarkStart w:name="z62"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апреля 2018 года № 173 "Об утверждении ставок акцизов на бензин (за исключением авиационного), дизельное топливо, газохол, бензанол, нефрас, смесь легких углеводородов и экологическое топливо".</w:t>
      </w:r>
    </w:p>
    <w:bookmarkEnd w:id="51"/>
    <w:bookmarkStart w:name="z63" w:id="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ноября 2018 года № 793 "О внесении изменения в постановление Правительства Республики Казахстан от 6 апреля 2018 года № 173 "Об утверждении ставок акцизов на бензин (за исключением авиационного) и дизельное топливо и признании утратившими силу некоторых решений Правительства Республики Казахстан".</w:t>
      </w:r>
    </w:p>
    <w:bookmarkEnd w:id="52"/>
    <w:bookmarkStart w:name="z64"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мая 2019 года № 331 "О внесении изменения в постановление Правительства Республики Казахстан от 6 апреля 2018 года № 173 "Об утверждении ставок акцизов на бензин (за исключением авиационного) и дизельное топливо и признании утратившими силу некоторых решений Правительства Республики Казахстан".</w:t>
      </w:r>
    </w:p>
    <w:bookmarkEnd w:id="53"/>
    <w:bookmarkStart w:name="z65" w:id="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декабря 2019 года № 928 "О внесении изменения в постановление Правительства Республики Казахстан от 6 апреля 2018 года № 173 "Об утверждении ставок акцизов на бензин (за исключением авиационного) и дизельное топливо и признании утратившими силу некоторых решений Правительства Республики Казахстан".</w:t>
      </w:r>
    </w:p>
    <w:bookmarkEnd w:id="54"/>
    <w:bookmarkStart w:name="z66" w:id="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апреля 2021 года № 220 "О внесении изменений и дополнения в постановление Правительства Республики Казахстан от 6 апреля 2018 года № 173 "Об утверждении ставок акцизов на бензин (за исключением авиационного) и дизельное топливо и признании утратившими силу некоторых решений Правительства Республики Казахстан".</w:t>
      </w:r>
    </w:p>
    <w:bookmarkEnd w:id="55"/>
    <w:bookmarkStart w:name="z67" w:id="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ноября 2021 года № 841 "О внесении изменений в постановление Правительства Республики Казахстан от 6 апреля 2018 года № 173 "Об утверждении ставок акцизов на бензин (за исключением авиационного) и дизельное топливо и признании утратившими силу некоторых решений Правительства Республики Казахстан.</w:t>
      </w:r>
    </w:p>
    <w:bookmarkEnd w:id="56"/>
    <w:bookmarkStart w:name="z68" w:id="5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марта 2022 года № 155 "О внесении изменения в постановление Правительства Республики Казахстан от 6 апреля 2018 года № 173 "Об утверждении ставок акцизов на бензин (за исключением авиационного), дизельное топливо, газохол, бензанол, нефрас, смесь легких углеводов и экологическое топливо".</w:t>
      </w:r>
    </w:p>
    <w:bookmarkEnd w:id="57"/>
    <w:bookmarkStart w:name="z69" w:id="5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октября 2022 года № 786 "О внесении изменений в постановление Правительства Республики Казахстан от 6 апреля 2018 года № 173 "Об утверждении ставок акцизов на бензин (за исключением авиационного), дизельное топливо, газохол, бензанол, нефрас, смесь легких углеводов и экологическое топливо".</w:t>
      </w:r>
    </w:p>
    <w:bookmarkEnd w:id="58"/>
    <w:bookmarkStart w:name="z70" w:id="5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ноября 2024 года № 959 "О внесении дополнения в постановление Правительства Республики Казахстан от 6 апреля 2018 года № 173 "Об утверждении ставок акцизов на бензин (за исключением авиационного), дизельное топливо, газохол, бензанол, нефрас, смесь легких углеводородов и экологическое топливо".</w:t>
      </w:r>
    </w:p>
    <w:bookmarkEnd w:id="59"/>
    <w:bookmarkStart w:name="z71" w:id="6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апреля 2025 года № 280 "О внесении изменения в постановление Правительства Республики Казахстан от 6 апреля 2018 года № 173 "Об утверждении ставок акцизов на бензин (за исключением авиационного), дизельное топливо, газохол, бензанол, нефрас, смесь легких углеводородов и экологическое топливо".</w:t>
      </w:r>
    </w:p>
    <w:bookmarkEnd w:id="60"/>
    <w:bookmarkStart w:name="z72" w:id="61"/>
    <w:p>
      <w:pPr>
        <w:spacing w:after="0"/>
        <w:ind w:left="0"/>
        <w:jc w:val="both"/>
      </w:pPr>
      <w:r>
        <w:rPr>
          <w:rFonts w:ascii="Times New Roman"/>
          <w:b w:val="false"/>
          <w:i w:val="false"/>
          <w:color w:val="000000"/>
          <w:sz w:val="28"/>
        </w:rPr>
        <w:t>
      _____________________________</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