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8aa" w14:textId="d8d2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177,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308, изложить в следующей редакции: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"Автохозяйство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</w:tbl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331, изложить в следующей редакции: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центр научных исследований, подготовки и обучения в сфере гражданской защиты";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338, изложить в следующей редакции: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университет им. аль-Фараби";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"Евразийский национальный университет имени Л.Н. Гумилева";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предприятие на праве хозяйственного ведения "Институт математики и математического моделирования";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"Институт проблем горения";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республиканское государственное предприятие на праве хозяйственного ведения "Алтайский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"Мангышлакский экспериментальный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"Национальный научный центр развития здравоохранения им.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некоммерческое акционерное общество "Казахский национальный университет водного хозяйства и ирригации";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1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1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393, изложить в следующей редакции:</w:t>
      </w:r>
    </w:p>
    <w:bookmarkEnd w:id="23"/>
    <w:bookmarkStart w:name="z1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"Talap";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 имени И.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городу Астане";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"Центр изучения религий";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"Центр информатизации системы образования"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казенное предприятие "Военно-техническая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</w:tbl>
    <w:bookmarkStart w:name="z1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1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