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a468" w14:textId="7a0a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2025 года № 1033.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1033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2014 года № 1222 "Об утверждении Правил предоставления жилищ гражданам, оставшимся без жилища в результате чрезвычайной ситуации".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2020 года № 678 "О внесении изменений и дополнений в постановление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2024 года № 304 "О внесении изменений и дополнений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июня 2024 года № 435 "О внесении изменений и дополнений в постановления Правительства Республики Казахстан от 21 ноября 2014 года № 1222 "Об утверждении Правил предоставления жилищ гражданам, оставшимся без жилища в результате чрезвычайной ситуации"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16 апреля 2025 года № 241 "О внесении изменений и дополнения в постановления Правительства Республики Казахстан от 21 ноября 2014 года № 1222 "Об утверждении Правил предоставления жилищ гражданам, оставшимся без жилища в результате чрезвычайной ситуации"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