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77ee" w14:textId="1d67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уменьшении территории Жусандалинской государственной заповедной зоны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2025 года № 1029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Уменьшить территорию Жусандалинской государственной заповедной зоны республиканского значения на 30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Жусандалинская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2756978,68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Балхашский, Илийский, Жамбылский районы Алматинской области; Кордайский, Шуский и Мойынкумский районы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