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bcab" w14:textId="804b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специальной экономической зоны "Атырау"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декабря 2025 года № 1028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специальных экономических и индустриальных зонах"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специальную экономическую зону "Атырау" (далее – СЭЗ "Атырау") на период до 31 декабря 2036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СЭЗ "Атырау";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СЭЗ "Атырау".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2025 года № 1028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специальной экономической зоне "Атырау"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Специальная экономическая зона "Атырау" (далее – СЭЗ) расположена на территории Атырауской области в пределах административно-территориальных границ города Атырау вдоль трассы Атырау – Доссор и Жылыойского района Атырауской области в границах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450 гектаров и является неотъемлемой частью территории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ускоренного развития современных высокопроизводительных, конкурентоспособных производств, формирования качественно нового уровня предоставления услуг, привлечения инвестиций, внедрения новых технологий в отрасли экономики и региона, а также повышения занятости населения;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развития отраслей обрабатывающей промышленности и производства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химической, нефтехимической, металлургической, неметаллической минеральной продукции, металлообработки, резиновых и пластмассовых изделий и иной продукции с высокой добавленной стоимостью.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СЭЗ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(далее – Закон) и иным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международным договором, ратифицированным Республикой Казахстан, установлены иные правила, чем те, которые содержатся в законодательстве о специальных экономических зонах, применяются правила международного договора.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территории СЭЗ устанавливается специальный правовой режим.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Управление специальной экономической зоной "Атырау"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СЭЗ осуществляется в соответствии с Законом.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Налогообложение на территории специальной экономической зоны "Атырау"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Налогообложение на территории СЭЗ регулируется налоговым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Таможенное регулирование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территории СЭЗ или ее части действует таможенная процедура свободной таможенной зоны.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Территория СЭЗ, на которой применяется таможенная процедура свободной таможенной зоны, является зоной таможенного контроля. Территория СЭЗ должна быть обустроена в целях проведения таможенного контроля. Требования к обустройству территории СЭЗ, включая требования по ограждению и оснащению периметра такой территории системой видеонаблюдения, устанавливаются уполномоченным органом в сфере таможенного дела.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пребывания иностранных граждан на территории специальной экономической зоны "Атырау"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территории СЭЗ действует порядок въезда, выезда, транзита и пребывания иностранных граждан и лиц без гражданства, а также их транспортных средств, установленный законодательством Республики Казахстан и международными соглашениями, ратифицированными Республикой Казахстан.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Условия, установленные в настоящем Положении, могут изменяться постановлением Правительства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СЭЗ упраздняется по основаниям, предусмотренным Законом.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упразднении СЭЗ в связи с истечением срока, на который она создавалась, акимат Атырауской области: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позднее чем за три месяца до истечения указанного срока публикует в средствах массовой информации объявление о предстоящем упразднении СЭЗ, порядке и сроках приема заявлений и претензий, связанных с ее упразднением;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разъяснение юридическим и физическим лицам, осуществляющим деятельность на территории СЭЗ, порядка переоформления находящихся на ее территории товаров под иную таможенную процедуру;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месячный срок после упразднения СЭЗ представляет Президенту Республики Казахстан и в Правительство Республики Казахстан отчет о результатах деятельности СЭЗ.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досрочном упразднении СЭЗ постановлением Правительства Республики Казахстан процедура должна быть завершена не позднее чем в шестимесячный срок с соблюдением процедур, предусмотренных пунктом 12 настоящего Положения.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Деятельность СЭЗ, не урегулированная настоящим Положением, осуществляется в соответствии с действующим законодательством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 "Атырау"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"Атырау"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6"/>
        <w:gridCol w:w="5421"/>
        <w:gridCol w:w="4283"/>
      </w:tblGrid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зон: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гектаров</w:t>
            </w:r>
          </w:p>
        </w:tc>
      </w:tr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 вдоль трассы Атырау – Доссор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Субзона в Жылыойском районе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2025 года № 1028</w:t>
            </w:r>
          </w:p>
        </w:tc>
      </w:tr>
    </w:tbl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 специальной экономической зоны "Атырау"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2201"/>
        <w:gridCol w:w="884"/>
        <w:gridCol w:w="2617"/>
        <w:gridCol w:w="2618"/>
        <w:gridCol w:w="2618"/>
      </w:tblGrid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40"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2028 году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2032 году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2036 году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41"/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42"/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43"/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(компаний)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осуществляющих вспомогательный вид деятельности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СЭЗ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СЭЗ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</w:t>
            </w:r>
          </w:p>
        </w:tc>
      </w:tr>
    </w:tbl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показатели индикаторов приведены с нарастающим итогом.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