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4336" w14:textId="45c4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4 октября 2023 года № 865 "О некоторых вопросах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2025 года № 1025.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865 "О некоторых вопросах Министерства туризма и спорта Республики Казахстан"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туризма и спорта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республиканский бюджет, если иное не установлено законодательством Республики Казахстан.";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утверждает распределение и размещение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 в области физической культуры и спорта, с учетом предложений заинтересованных организаций;";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распространяются на отношения, возникшие с 1 сентября 2025 года;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десятого и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19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