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34de" w14:textId="a363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предоставление междугородной и (или) международной телефонной связи, а также сотовой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2025 года № 1006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c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ставки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предоставление междугородной и (или) международной телефонной связи, а также сотовой связи.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2018 года № 736 "Об утверждении ставок платы за предоставление междугородной и (или) международной телефонной связи, а также сотовой связи".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c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2025 года № 1006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предоставление междугородной и (или) международной телефонной связи, а также сотовой связи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Плательщики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Ставки платы, % 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междугородной и (или) международной телефонной связи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сотовой связи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1,3992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налоговым периодом для ежегодного исчисления платы является календарный год с 1 января по 31 декабря.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