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163a" w14:textId="cab1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2025 год и внесении изменений и дополнений в постановление Правительства Республики Казахстан от 10 декабря 2024 года № 1046 "О реализации Закона Республики Казахстан "О республиканском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2025 года № 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2025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</w:t>
      </w:r>
      <w:r>
        <w:rPr>
          <w:rFonts w:ascii="Times New Roman"/>
          <w:b w:val="false"/>
          <w:i w:val="false"/>
          <w:color w:val="000000"/>
          <w:sz w:val="28"/>
        </w:rPr>
        <w:t>корректировку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показателей республиканского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2024 года № 1046 "О реализации Закона Республики Казахстан "О республиканском бюджете на 2025 – 2027 годы" следующие изменения и дополнения: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1 981 243 545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189 742 316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226 108 448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122 551 966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1 982 792 850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187 595 274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226 108 448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122 551 966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2 "Оборона":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202 "Министерство по чрезвычайным ситуациям Республики Казахстан":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"Строительство и реконструкция объектов защиты от чрезвычайных ситуаций природного и техногенного характера":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100 "Строительство и реконструкция объектов защиты от чрезвычайных ситуаций природного и техногенного характера":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1 483 942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(корректировка) по адресу: Акмолинская область, Бурабайский район, берег озера Бурабай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Большое Чебачье (корректировка)" по адресу: Акмолинская область, Бурабайский район, ГУ "ГНПП Бурабай", Боровское лесничество, квартал 109, выдел 3, озера Большое Чебачье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(корректировка) по адресу: Акмолинская область, Бурабайский район, берег озера Бурабай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Большое Чебачье (корректировка)" по адресу: Акмолинская область, Бурабайский район, ГУ "ГНПП Бурабай", Боровское лесничество, квартал 109, выдел 3, озера Большое Чебачье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ІІ-го типа для IVА IVГ климатических подрайонов с сейсмической активностью 7 баллов в городе Туркестане, по трассе Кентау, 048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ІІ-го типа для IVА IVГ климатических подрайонов с сейсмической активностью 7 баллов в городе Туркестане, по трассе Кентау, 048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11 741 768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11 741 768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11 741 768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11 741 768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11 741 139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11 741 139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11 741 139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11 741 139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9 371 202</w:t>
            </w:r>
          </w:p>
        </w:tc>
      </w:tr>
    </w:tbl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информационной аналитической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информационной аналитической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информационной аналитической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информационной аналитической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2 655 211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2 618 887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велосипедной и пешеходной дорожки вдоль побережья озера Большое Чебачье от курортной зоны "AQBURA" до озера Бурабай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2 012 631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2 012 631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2 012 631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велосипедной и пешеходной дорожки вдоль побережья озера Большое Чебачье от курортной зоны "AQBURA" до озера Бурабай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90 334 863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49 487 855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81 110 106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89 734 863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49 487 855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80 510 106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"Айке" по 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"Киялы" по 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"Байтурасай" по 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"Жайсан" по 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"Орталасты"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"Хамир"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"Балыкты булак"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"Караколь"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"Акбалшык"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"Желкуарь"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"Хозрет"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"Кенерал"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"Узынагаш"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"Кайрак"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"Бирлик"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"Жезкент" по 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"Кызыл ауыл" по 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"Аксакал" по 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"Коянбай" по 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"Шагантога" по 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"Рахат" по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"Баянауыл" по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"Амангельды" по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"Шарбакты" по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"Арлан" по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"Уялы"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"Якуш"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"Аткол"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"Есиль"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"Жамбыл"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"Жана жол"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"Талсай"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 кол"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"Кызыл ту"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"Арал агаш"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 Баян батыр"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"Каскад"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"Айке" по 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"Киялы" по 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"Орталасты"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"Хамир"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"Балыкты булак"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"Караколь"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"Акбалшык"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"Желкуарь"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"Хозрет"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"Кенерал"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"Узынагаш"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"Кайрак"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"Бирлик" по 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"Жезкент" по 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"Кызыл ауыл" по 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"Аксакал" по 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"Коянбай" по 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"Шагантога" по 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"Рахат" по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"Баянауыл" по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"Амангельды" по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"Шарбакты" по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"Арлан" по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"Уялы"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"Якуш"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"Аткол"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"Есиль"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"Жамбыл"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"Жана жол"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"Талсай"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 кол"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"Кызыл ту"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"Арал агаш"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 Баян батыр"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"Каскад"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"Байтурасай" по 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"Жайсан" по 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130 513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20 431 757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20 431 757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20 431 757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20 431 757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16 354 751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санатория и очистного сооружения на территории айыл окмоту Бостеринского айылного аймака, Ысык-Кульского района (курортно-рекреационная зона)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3 999 167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детского сада на 160 мест для РГП "Детский сад "Карлыгаш" Медицинского центра Управления делами Президента Республики Казахстан. Корректировка"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"Строительство детского сада по улице А. Байтурсынова, восточнее проспекта М. Жумабаева в г. Астане. Корректировка"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18 931 568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17 233 617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санатория и очистного сооружения на территории айыл окмоту Бостеринского айылного аймака, Ысык-Кульского района (курортно-рекреационная зона)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"Реконструкция детского сада на 160 мест для РГП "Детский сад "Карлыгаш" Медицинского центра Управления делами Президента Республики Казахстан. Корректировка"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"Строительство детского сада по улице А. Байтурсынова, восточнее проспекта М. Жумабаева в г. Астане. Корректировка"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114 609 929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30 558 236</w:t>
            </w:r>
          </w:p>
        </w:tc>
      </w:tr>
    </w:tbl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118 306 276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30 558 236</w:t>
            </w:r>
          </w:p>
        </w:tc>
      </w:tr>
    </w:tbl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52 480 619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31 737 437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41 007 389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23 989 673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3 235 191</w:t>
            </w:r>
          </w:p>
        </w:tc>
      </w:tr>
    </w:tbl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52 387 002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47 020 012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31 737 437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41 544 032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23 989 673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3 235 191</w:t>
            </w:r>
          </w:p>
        </w:tc>
      </w:tr>
    </w:tbl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16 210 945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2 313 454</w:t>
            </w:r>
          </w:p>
        </w:tc>
      </w:tr>
    </w:tbl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8 876 786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16 210 945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2 313 454</w:t>
            </w:r>
          </w:p>
        </w:tc>
      </w:tr>
    </w:tbl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1 021 346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412 654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609 893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2 231 532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412 654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2 231 532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921 737</w:t>
            </w:r>
          </w:p>
        </w:tc>
      </w:tr>
    </w:tbl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29 667 246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921 737</w:t>
            </w:r>
          </w:p>
        </w:tc>
      </w:tr>
    </w:tbl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5 205 233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теплоснабжения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теплоснабжения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5 507 250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5 366 990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теплоснабжения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теплоснабжения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5 366 990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</w:tbl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</w:tbl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14 177 746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8 854 294</w:t>
            </w:r>
          </w:p>
        </w:tc>
      </w:tr>
    </w:tbl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28 681 561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5 637 335</w:t>
            </w:r>
          </w:p>
        </w:tc>
      </w:tr>
    </w:tbl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33 081 561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33 081 561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29 281 561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48 579 046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5 637 335</w:t>
            </w:r>
          </w:p>
        </w:tc>
      </w:tr>
    </w:tbl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1 311 813</w:t>
            </w:r>
          </w:p>
        </w:tc>
      </w:tr>
    </w:tbl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11 620 175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1 311 813</w:t>
            </w:r>
          </w:p>
        </w:tc>
      </w:tr>
    </w:tbl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24 425 832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государственной поддержки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414 297 581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410 828 928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2 "Оборона":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7 727 277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7 727 277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7 727 277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2 677 813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2 677 813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сооружений на реке Хоргос в районе Международного центра приграничного сотрудничества и зданий таможни "Коргос" (Хоргос-1)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комплекса пожарного депо на 4 автомобиля II- типа для II-го, IIIА, IIIВ, IVГ климатических районов с сейсмической активностью 8 баллов" в г. Талдыкоргане по ул. Балапанова, 45/4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14 844 778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14 844 778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 за счет средств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14 844 778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14 844 778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14 844 778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11 964 885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11 964 885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 за счет средств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11 964 885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11 964 885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11 964 885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216 041 122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155 178 612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104 278 157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104 278 157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212 572 469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151 709 959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100 809 504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100 809 504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"Актобе – Карабутак – Улгайсын"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7 876 561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– Зыряновск – Большенарымское – Катон-Карагай – Рахмановские ключи"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8 597 987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 – Восток "Астана – Павлодар – Калбатау – Усть-Каменогорск"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"Актобе – Карабутак – Улгайсын"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26 252 553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– Зыряновск – Большенарымское – Катон-Карагай – Рахмановские ключи"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3 076 966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 – Восток "Астана – Павлодар – Калбатау – Усть-Каменогорск"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1 185 702 419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1 189 171 072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229 "Министерство промышленности и строительства Республики Казахстан":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228 "Реализация мероприятий в области жилищного строительства":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105 "Целевые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 за счет целевого трансферта из Национального фонда Республики Казахстан":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3 618 571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229 "Реализация мероприятий в области жилищно-коммунального хозяйства":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33 138 508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33 424 720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34 356 082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34 069 870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3 884 796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11 272 752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10 642 812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3 884 796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448 435 230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448 435 230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87 419 185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87 419 185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451 903 883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451 903 883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90 887 838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90 887 838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10 522 557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082 "Реализация мероприятий по развитию инженерной, транспортной и социальной инфраструктуры":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23 956 717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4 703 255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49 303 443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49 703 443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18 620 094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18 220 094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16 720 094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16 320 094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указанному постановлению: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9 566 216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13 к указанному постановлению: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03"/>
    <w:bookmarkStart w:name="z4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92 085 401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6"/>
    <w:bookmarkStart w:name="z4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92 055 018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9 297 184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8"/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34 к указанному постановлению:</w:t>
      </w:r>
    </w:p>
    <w:bookmarkEnd w:id="409"/>
    <w:bookmarkStart w:name="z4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35-5, изложить в следующей редакции:</w:t>
      </w:r>
    </w:p>
    <w:bookmarkEnd w:id="410"/>
    <w:bookmarkStart w:name="z4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"Развитие государственного языка и других языков народа Казахстана"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852 379</w:t>
            </w:r>
          </w:p>
        </w:tc>
      </w:tr>
    </w:tbl>
    <w:bookmarkStart w:name="z4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3"/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</w:p>
    <w:bookmarkEnd w:id="414"/>
    <w:bookmarkStart w:name="z4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уровне", 032 "За счет целевого трансферта из Национального фонда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85 505 996</w:t>
            </w:r>
          </w:p>
        </w:tc>
      </w:tr>
    </w:tbl>
    <w:bookmarkStart w:name="z4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6"/>
    <w:bookmarkStart w:name="z4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37, изложить в следующей редакции:</w:t>
      </w:r>
    </w:p>
    <w:bookmarkEnd w:id="417"/>
    <w:bookmarkStart w:name="z4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направленные на улучшение качества автомобильных дорог общего пользования",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 за счет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53 758 143</w:t>
            </w:r>
          </w:p>
        </w:tc>
      </w:tr>
    </w:tbl>
    <w:bookmarkStart w:name="z4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0"/>
    <w:bookmarkStart w:name="z4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изложить в следующей редакции:</w:t>
      </w:r>
    </w:p>
    <w:bookmarkEnd w:id="421"/>
    <w:bookmarkStart w:name="z4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автомобильных пунктов пропуска через Государственную границу, пограничных отделов (отделений),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кардинальной поэтапной модернизации инфраструктурных объектов на всей протяженности границы, особенно на труднодоступных и малонаселенных отрезках, требующих повышенного внимания и создания надлежащих условий для личного состава Пограничной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"Проектирование и строительство пограничных отделений" 030 "За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269 682</w:t>
            </w:r>
          </w:p>
        </w:tc>
      </w:tr>
    </w:tbl>
    <w:bookmarkStart w:name="z4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3"/>
    <w:bookmarkStart w:name="z4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53-10, изложить в следующей редакции:</w:t>
      </w:r>
    </w:p>
    <w:bookmarkEnd w:id="424"/>
    <w:bookmarkStart w:name="z4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научной экономической экспертизы законопроектов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 115 "Научная экономическая экспертиза законопроектов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84 272</w:t>
            </w:r>
          </w:p>
        </w:tc>
      </w:tr>
    </w:tbl>
    <w:bookmarkStart w:name="z4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6"/>
    <w:bookmarkStart w:name="z4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61, изложить в следующей редакции</w:t>
      </w:r>
    </w:p>
    <w:bookmarkEnd w:id="427"/>
    <w:bookmarkStart w:name="z4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и анализ состояния и динамики развития религиозной ситуации в мире.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подготовки и формирования базовых концептуальных документов и материалов VIII Съезда лидеров мировых и традиционных религий, заседаний XXIII Секретариата Съезда, рабочей группы Секретариата.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проведение VIII Съезда лидеров мировых и традиционных религий, заседаний XXIII Секретариата Съезда, рабочей группы Секретариата.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Содействие в реализации и продвижении инициатив Съезда лидеров мировых и традиционных религий и его институтов.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Взаимодействие с международными структурами по вопросам межрелигиозного и межкультурного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Заключение меморандумов о сотрудничестве с международными структурами по обеспечению и сохранению межкультурного и межцивилизационного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мероприятий международных уровней, направленных на духовное сближение культур и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религиоведческой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 религиозной ситуации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Организация работы по подготовке методических материалов, пособий и иной учебно-методической литературы в сфере государственно-конфессиональных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Проведение исследования на тему "Исламский ландшафт Казахстана: современное состояние, потенциал, риски, угрозы, прогнозы и предложения".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исследования на тему "Молодежь и религия"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центр межконфессионального и межрелигиозного диалога"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согласия", 102 "Реализация государственной политики по укреплению межконфессионального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2 170 139</w:t>
            </w:r>
          </w:p>
        </w:tc>
      </w:tr>
    </w:tbl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72, изложить в следующей редакции: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творческого объединения "Казаханимация" (сервисная компания по производству отечественного анимационного контента) при АО "Национальная киностудия "Казахфильм" им. Ш. Айманова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практических занятий, мастер-классов казахстанским студентам творческих вузов,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зарубежных и отечественных специалистов в сфере анимационного кино.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итоговых пилотных анимационных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киностудия "Казахфильм" имени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104 "Производство национальных фильмов и обеспечение дубляжа фильмов на казахский язык"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480 715</w:t>
            </w:r>
          </w:p>
        </w:tc>
      </w:tr>
    </w:tbl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75-1, исключить;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14-1,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2025 год</w:t>
      </w:r>
    </w:p>
    <w:bookmarkEnd w:id="438"/>
    <w:bookmarkStart w:name="z45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 и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-8 919 865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-8 919 865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геологии,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строительства,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противодействия легализации (отмыванию) доходов и финансированию терроризма, борьбы с экономическими и финансовыми правонарушениями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обеспечение и проведение выборов акимов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нормотворческой деятельности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расследование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информационной аналитической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кадрами с техническим и профессиональным образованием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Соглашения об условиях и порядке размещения Тюркской Академии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Оздоровление, реабилитация и организация отдыха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теплоснабжения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проектов, осуществляемых совместно с международными организациями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рыбных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авиаперевозок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-91 318 968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-86 055 277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-85 974 481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комиссии за риски по гарантиям АО "Банк Развития Казахстана", предоставляемым субъектам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46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 министерств по чрезвычайным ситуациям, обороны, Управления Делами Президента Республики Казахстан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4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бюджету Мангистауской области на обеспечение ветеринарной безопасности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201 951</w:t>
            </w:r>
          </w:p>
        </w:tc>
      </w:tr>
    </w:tbl>
    <w:bookmarkStart w:name="z46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471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приобретение средств (изделий) и атрибутов для проведения идентификации сельскохозяйственных животных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</w:tbl>
    <w:bookmarkStart w:name="z47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47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бюджету Туркестанской области на доплату педагогам организаций образования за работу в зоне экологического предкризисного состояния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и профессиональное, послесреднее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216 333</w:t>
            </w:r>
          </w:p>
        </w:tc>
      </w:tr>
    </w:tbl>
    <w:bookmarkStart w:name="z47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4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48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</w:tbl>
    <w:bookmarkStart w:name="z48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48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 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85 833 227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79 665 336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5 238 607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7 920 301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11 720 257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10 903 907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6 321 281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48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обеспечение и проведение выборов акимов районов (городов областного значения)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355 566</w:t>
            </w:r>
          </w:p>
        </w:tc>
      </w:tr>
    </w:tbl>
    <w:bookmarkStart w:name="z48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49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кредитования областных бюджетов, бюджетов городов республиканского значения, столицы на инвестиционные проекты в агропромышленном комплексе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999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49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495 234 073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</w:t>
      </w:r>
    </w:p>
    <w:bookmarkEnd w:id="4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