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6ef7" w14:textId="76e6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0,83 гектара из категории земель лесного фонда коммунального государственного учреждения "Учреждение лесного хозяйства "Акколь" Управления природных ресурсов и регулирования природопользования акимата Акмолинской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акционерному обществу "KEGOC" земельного участка, указанного в пункте 1 настоящего постановления, для строительства линий электропередачи.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"KEGOC" (по согласованию)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2256"/>
        <w:gridCol w:w="769"/>
        <w:gridCol w:w="945"/>
        <w:gridCol w:w="2257"/>
      </w:tblGrid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  <w:bookmarkEnd w:id="7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"Учреждение лесного хозяйства "Акколь" управления природных ресурсов и регулирования природопользования акимата Акмолинской области"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