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edd1" w14:textId="4d1e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марта 2023 года № 211 "О создании специальной экономической зоны "Alatau"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2025 года № 990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2023 года № 211 "О создании специальной экономической зоны "Alatau"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"Alatau",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Специальная экономическая зона "Alatau" (далее – СЭЗ) расположена на территории городов Қонаев и Алатау, Талгарского и Илийского районов Алматинской области в границах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98982,98 гектара, включая территорию для развития транспортно-логистического потенциала региона, в том числе деятельности аэропортов, и является неотъемлемой частью территории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 специальной экономической зоны "Alatau"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"Alatau",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990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"Alatau"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"Alatau"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территория специальной экономической зоны "Alatau" S = 98982,98 га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990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211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"Alatau"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Цели, задачи и показатели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(2025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2031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2036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2041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2047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