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976e" w14:textId="95c9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2025 года № 986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8: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товарищество с ограниченной ответственностью "Разведка и добыча QazaqGaz";";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товарищество с ограниченной ответственностью "КМГ Карачаганак";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9: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"КМГ Карачаганак";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18: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товарищество с ограниченной ответственностью "KMG Systems &amp; Services";";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акционерное общество "Национальная компания "QazaqGaz";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19: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"Институт высоких технологий";";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акционерное общество "Национальная компания "QazaqGaz";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22: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"QazaqGaz Onimderi";";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товарищество с ограниченной ответственностью "Совместное предприятие "CASPI BITUM";";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акционерное общество "Национальная компания "QazaqGaz";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109: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акционерное общество "QAZAQGAZ AIMAQ";";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117: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акционерное общество "QAZAQGAZ AIMAQ";";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119: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акционерное общество "QAZAQGAZ AIMAQ";";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130: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акционерное общество "QAZAQGAZ AIMAQ";";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139: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"Расчетно-финансовый центр по поддержке возобновляемых источников энергии";";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акционерное общество "Астана-Энергия";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139, изложить в следующей редакции: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акционерного общества "Астана-Энергия" − город Астана";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141: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акционерное общество "Алатау жарық компаниясы";";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21) следующего содержания: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товарищество с ограниченной ответственностью "Samruk-Green Energy";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142: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"QazaqGaz Onimderi";";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акционерное общество "Национальная компания "QazaqGaz";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143: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"ПГУ Туркестан";";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акционерное общество "Национальная компания "QazaqGaz";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144: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"QazaqGaz Onimderi";";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 и 5) следующего содержания: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акционерное общество "Национальная компания "QazaqGaz";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акционерное общество "QAZAQGAZ AIMAQ";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147: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"ПГУ Туркестан";";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акционерное общество "Астана-Энергия";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147, изложить в следующей редакции: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акционерного общества "Астана-Энергия" − город Астана";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147-1, следующего содержания: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тепловой энергии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"Астана-Теплотранзит"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149: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40) изложить в следующей редакции: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коммунальные государственные предприятия;";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41) и 42) следующего содержания: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акционерное общество "Национальная компания "QazaqGaz";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товарищество с ограниченной ответственностью "Опреснительный завод Кендирли";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149, изложить в следующей редакции: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"Опреснительный завод Кендирли" − Мангистауская область";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149, изложить в следующей редакции: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"Опреснительный завод Кендирли" − 5 лет";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160: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"QazaqGaz Onimderi";";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163: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акционерное общество "QAZAQGAZ AIMAQ";";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товарищество с ограниченной ответственностью "QazaqGaz Onimderi";";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товарищество с ограниченной ответственностью "QazaqGaz Научно-технический центр";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164: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"QazaqGaz Onimderi";";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177: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акционерное общество "QAZAQGAZ AIMAQ";";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178: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акционерное общество "QAZAQGAZ AIMAQ";";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республиканское государственное предприятие на праве хозяйственного ведения "Институт ядерной физики";";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товарищество с ограниченной ответственностью "QazaqGaz Научно-технический центр";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181, изложить в следующей редакции: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"Аренда строительного оборудования с оператором";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181: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"QazaqGaz Onimderi";";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191: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акционерное общество "Озенмунайгаз";";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"КМГ Карачаганак";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201: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акционерное общество "QAZAQGAZ AIMAQ";";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товарищество с ограниченной ответственностью "КТЖ-Грузовые перевозки";";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14), 15), 16) и 17) следующего содержания: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акционерное общество "КазТрансОйл";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акционерное общество "Астана-Энергия";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акционерное общество "Астана – Региональная Электросетевая Компания";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акционерное общество "Астана-Теплотранзит";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201, изложить в следующей редакции: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акционерных обществ "Астана-Энергия", "Астана – Региональная Электросетевая Компания" и "Астана-Теплотранзит" − город Астана";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202, изложить в следующей редакции: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товарищество с ограниченной ответственностью "КТЖ-Грузовые перевозки";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"Астана-Энергия";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202, изложить в следующей редакции: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акционерного общества "Астана-Энергия" − город Астана";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210: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товарищество с ограниченной ответственностью "КТЖ-Грузовые перевозки";";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акционерное общество "Национальная компания "QazaqGaz";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214: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акционерное общество "QAZAQGAZ AIMAQ";";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товарищество с ограниченной ответственностью "QazaqGaz Onimderi";";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216: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акционерное общество "QAZAQGAZ AIMAQ";";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товарищество с ограниченной ответственностью "Азиатский газопровод";";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12) и 13) следующего содержания: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акционерное общество "Национальная компания "QazaqGaz";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товарищество с ограниченной ответственностью "Опреснительный завод Кендирли";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216, изложить в следующей редакции: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"Опреснительный завод Кендирли" − Мангистауская область";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216, изложить в следующей редакции: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"Опреснительный завод Кендирли" − 5 лет";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218: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республиканское государственное предприятие на праве хозяйственного ведения "Институт ядерной физики";";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акционерное общество "Национальная компания "QazaqGaz";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228: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товарищество с ограниченной ответственностью "Управляющая компания СЭЗ "Коркыт Ата";";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12) и 13) следующего содержания: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акционерное общество "Астана-Энергия";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товарищество с ограниченной ответственностью "Атырауский нефтеперерабатывающий завод";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228, изложить в следующей редакции: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акционерного общества "Астана-Энергия" − город Астана";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232: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акционерное общество "QAZAQGAZ AIMAQ";";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товарищество с ограниченной ответственностью "ПГУ Туркестан";";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 и 11) следующего содержания: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товарищество с ограниченной ответственностью "QazaqGaz Научно-технический центр";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товарищество с ограниченной ответственностью "Опреснительный завод Кендирли";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232, изложить в следующей редакции: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"Опреснительный завод Кендирли" − Мангистауская область";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232, изложить в следующей редакции: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"Опреснительный завод Кендирли" − 5 лет";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233: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акционерное общество "QAZAQGAZ AIMAQ";";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"QazaqGaz Onimderi";";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товарищество с ограниченной ответственностью "QazaqGaz Научно-технический центр";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234: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товарищество с ограниченной ответственностью "Транспортный холдинг Казахстана";";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товарищество с ограниченной ответственностью "Атырауский нефтеперерабатывающий завод";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271: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Казахстан;";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"QazaqGaz Научно-технический центр";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274: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республиканские и коммунальные государственные предприятия;";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товарищество с ограниченной ответственностью "QazaqGaz Научно-технический центр";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307: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акционерное общество "QAZAQGAZ AIMAQ";";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87) изложить в следующей редакции: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товарищество с ограниченной ответственностью "QazaqGaz Onimderi";";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121) изложить в следующей редакции: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"121) товарищество с ограниченной ответственностью "Научно-производственный центр агроинженерии";";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122) следующего содержания: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"122) акционерное общество "Национальная компания "QazaqGaz";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308: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акционерное общество "QAZAQGAZ AIMAQ";";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27) изложить в следующей редакции: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акционерное общество "Республиканский центр космической связи";";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28) и 29) следующего содержания: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"28) акционерное общество "КазТрансОйл";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товарищество с ограниченной ответственностью "QazaqGaz Научно-технический центр";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314: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республиканские государственные предприятия;";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акционерное общество "Национальная компания "QazaqGaz";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316-1, следующего содержания: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 проектов и проектов государственно-частного партнерства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319: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акционерное общество "QAZAQGAZ AIMAQ";";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320: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республиканские государственные предприятия;";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21) и 22) следующего содержания: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акционерное общество "Национальная компания "QazaqGaz";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товарищество с ограниченной ответственностью "КМГ Карачаганак";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326, изложить в следующей редакции: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республиканское государственное предприятие на праве хозяйственного ведения "Казахстанский институт стандартизации и метрологии";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"QazaqGaz Научно-технический центр";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331: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акционерное общество "QAZAQGAZ AIMAQ";";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26) изложить в следующей редакции: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товарищество с ограниченной ответственностью "Научно-производственный центр агроинженерии";";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27) следующего содержания: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акционерное общество "Национальная компания "QazaqGaz";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334: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"Национальный научный центр сейсмологических наблюдений и исследований";";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акционерное общество "Национальная компания "QazaqGaz";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340: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акционерное общество "QAZAQGAZ AIMAQ";";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353: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товарищество с ограниченной ответственностью "QazaqGaz Onimderi";";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355: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"QazaqGaz Onimderi";";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365: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акционерное общество "QAZAQGAZ AIMAQ";";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382: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акционерное общество "QAZAQGAZ AIMAQ";";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392: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акционерное общество "QAZAQGAZ AIMAQ";";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безопасности";";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акционерное общество "Национальная компания "QazaqGaz";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398: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республиканские и коммунальные государственные предприятия;";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акционерное общество "Национальная компания "QazaqGaz".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