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5752" w14:textId="5dc5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октября 2025 года № 813 "Об утверждении Правил создания правительственной комиссии по расследованию несчастных случаев, не связанных с трудовой деятельностью и аварией на опасном производственном объекте, при которых погибло пять и более человек"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2025 года № 985.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2025 года № 813 "Об утверждении Правил создания правительственной комиссии по расследованию несчастных случаев, не связанных с трудовой деятельностью и аварией на опасном производственном объекте, при которых погибло пять и более человек"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правительственной комиссии по расследованию несчастных случаев, не связанных с трудовой деятельностью и аварией на опасном производственном объекте, при которых погибло пять и более человек,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Государственный орган, ответственный за формирование и реализацию государственной политики в соответствующей отрасли, в которой произошел несчастный случай (далее – государственный орган), в течение суток с момента несчастного случая информирует в письменном виде Президента или Премьер-Министра Республики Казахстан о произошедшем несчастном случае с предложением о целесообразности создания правительственной комиссии.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осуществляется в случаях возможного влияния несчастного случая на социальную и (или) общественно-политическую обстановку и (или) необходимости координации межведомственного взаимодействия центральных и местных исполнительных органов, а также при отсутствии противоправных действий третьих лиц.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необходимости создания правительственной комиссии государственными органами самостоятельно принимаются меры по установлению причин несчастного случая.";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Правительственная комиссия формируется в составе председателя, заместителя председателя и членов правительственной комиссии.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правительственной комиссии включаются: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Премьер-Министр Республики Казахстан либо Заместитель Премьер-Министра Республики Казахстан или первый руководитель государственного органа в качестве председателя;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Премьер-Министра Республики Казахстан либо первый руководитель государственного органа или заместитель первого руководителя одного из заинтересованных государственных органов в качестве заместителя председателя;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заместители первых руководителей заинтересованных государственных органов, акимы или заместители акимов областей, городов республиканского значения и столицы в качестве членов правительственной комиссии;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должностные лица в качестве членов правительственной комиссии.".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