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c174" w14:textId="7f6c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"Национальный управляющий холдинг "Байтерек" в акционерное общество "Национальный инвестиционный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2025 года № 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"Национальный управляющий холдинг "Байтерек" в акционерное общество "Национальный инвестиционный холдинг "Байтерек".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981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"21-158. АО "Национальный управляющий холдинг "Байтерек",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21-221,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"21-221. АО "Национальный инвестиционный холдинг "Байтерек"."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363-2,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"363-2. Акционерное общество "Национальный инвестиционный холдинг "Байтерек".".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управляющие холдинги"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инвестиционный холдинг "Байтерек".".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Определить основным предметом деятельности холдинга "Байтерек" управление принадлежащими ему на праве собственности и переданными в доверительное управление пакетами акций (долями участия в уставном капитале) национальных институтов развития, национальных компаний и других юридических лиц, а также стимулирование развития агропромышленного комплекса Республики Казахстан путем эффективного управления юридическими лицами, осуществляющими деятельность в сфере агропромышленного комплекса, и организацию значимых крупных проектов.";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Министерству национальной экономики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инвестиционный холдинг "Байтерек" согласно приложению 5 к настоящему постановлению.";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5, утвержденного указанным постановлением,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"Представители государственных органов для избрания в состав Совета директоров акционерного общества "Национальный инвестиционный холдинг "Байтерек".".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организаций, находящихся в ведении Министерства и его ведомств,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Акционерное общество "Национальный инвестиционный холдинг "Байтерек".".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2023 года № 275 "Об утверждении Экономической политики на среднесрочный период":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среднесрочный период, утвержденной указанным постановлением: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"4.2.3. Квазигосударственный сектор" абзац одиннадцатый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инвестиционный холдинг "Байтерек" (далее – холдинг), следуя принципам ESG (ответственное отношение к окружающей среде, высокая социальная сознательность, высокое качество корпоративного управления) и лучшим стандартам корпоративного управления, продолжит повышать свою роль в качестве ключевого института развития по реализации государственной политики в сферах привлечения инвестиций, промышленно-инновационного развития, продвижения экспорта национальной продукции, поддержки малого и среднего предпринимательства, расширения агропромышленного комплекса и жилищно-строительного сектора.".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2024 года № 528 "Об утверждении Правил частичного гарантирования по кредитам субъектов частного предпринимательства":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частичного гарантирования по кредитам субъектов частного предпринимательства, утвержденных 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АО "НИХ "Байтерек" привлекает бюджетные кредиты в соответствии с условиями и критериями, определенными бюджетным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После исполнения положений, предусмотренных пунктом 31 настоящих Правил гарантирования, Банк Развития в пределах своих лимитов определяет перечень банков с целью распределения бюджетных средств и предоставления гарантий в соответствии с настоящими Правилами гарантирования. АО "НИХ "Байтерек" размещает на отдельном банковском счете Банка Развития сумму средств в соответствии с условиями заключенного между АО "НИХ "Байтерек" и Банком Развития договора займа.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По мере получения Банком Развития бюджетного кредита от АО "НИХ "Байтерек" согласно договору займа либо при досрочном погашении банком бюджетного кредита Банк Развития распределяет бюджетные средства в банки путем заключения договора межбанковского кредитования на следующих условиях: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– финансирование банком инвестиционных проектов субъектов предпринимательства;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2,5 (два целых пять десятых) процента годовых;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– до двадцати лет;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освоения банком кредитных средств – восемнадцать месяцев с даты заключения договора межбанковского кредитования;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кредитования –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погашении субъектом предпринимательства кредита перед банком разрешается повторное финансирование банком субъектов предпринимательства за счет возвращенных средств на условиях, определенных настоящими Правилами гарантирования;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кредиту для субъекта предпринимательства в банке – не более 11,5 (одиннадцать целых пять десятых) процента годовых с учетом комиссии за риски при предоставлении гарантии Банком Развития.".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2024 года № 754 "О некоторых мерах государственной поддержки частного предпринимательства":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субсидирования, утвержденным указанным постановлением,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Финансовое агентство предоставляет указанные в настоящем заявлении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гарантий в рамках гарантийных фондов, утвержденных указанным постановлением,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единственный акционер финансового агентства – акционерное общество "Национальный инвестиционный холдинг "Байтерек";";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государственных грантов для субъектов социального предпринимательства, утвержденным указанным постановлением,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региональный координатор вправе предоставлять указанные в настоящей заявке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"Байтерек";";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подведения инженерной инфраструктуры, утвержденных указанным постановлением: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Региональный координатор представляет указанные в настоящей заявке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пятьдесят пятый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региональный координатор предоставляет указанные в настоящей заявке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"Байтерек";".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2025 года № 706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Акционерное общество "Национальный инвестиционный холдинг "Байтерек".".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привлечению инвестиций (инвестиционный штаб), утвержденном указанным распоряжением: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"Национальный инвестиционный холдинг "Байтерек" (по согласованию)".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декабря 2021 года № 201-р "О создании 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года":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года, утвержденном указанным распоряжением: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изложить в следующей редакции: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экологии, геологии и природных ресурсов Республики Казахстан" изложить в следующей редакции: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 и природных ресурсов Республики Казахстан";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инвестиционный холдинг "Байтерек" (по согласованию)";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исключить;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заместитель Премьер-Министра Республики Казахстан" дополнить строкой следующего содержания: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отечественных предпринимателей при Правительстве Республики Казахстан, утвержденном указанным распоряжением: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иностранных дел Республики Казахстан" изложить в следующей редакции: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искусственного интеллекта и цифрового развития Республики Казахстан";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Казахстан" изложить в следующей редакции: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 Республики Казахстан";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инвестиционный холдинг "Байтерек" (по согласованию)".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апреля 2022 года № 89-р "О Межведомственной комиссии по промышленной политике":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промышленной политике, утвержденном указанным распоряжением: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искусственного интеллекта и цифрового развития Республики Казахстан";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"Национальный инвестиционный холдинг "Байтерек" (по согласованию)".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2024 года № 77-р "Об образовании Оперативного штаба по обеспечению экономического роста при Правительстве Республики Казахстан":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"председатель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инвестиционный холдинг "Байтерек" (по согласованию)".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сентября 2025 года № 144-р "О создании рабочей группы по разработке обновленного определяемого на национальном уровне вклада":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обновленного определяемого на национальном уровне вклада, утвержденном указанным распоряжением: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искусственного интеллекта и цифрового развития Республики Казахстан";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"Национальный инвестиционный холдинг "Байтерек" (по согласованию)".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