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ffa9" w14:textId="886f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6 июня 2023 года № 448 "Об утверждении перечня видов экономической деятельности, относящихся к креативной индустрии"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2025 года № 977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2023 года № 448 "Об утверждении перечня видов экономической деятельности, относящихся к креативной индустрии".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