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71af" w14:textId="ea47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мая 2025 года № 303 "Об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2025 года № 974.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2025 года № 303 "Об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экономики, а также рассмотрения наличия альтернативных источников финансирования таких проектов";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экономики, а также рассмотрения наличия альтернативных источников финансирования таких проектов.";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экономики, а также рассмотрения наличия альтернативных источников финансирования таких проектов";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 (далее – холдинг), а также рассмотрения наличия альтернативных источников финансирования таких проектов (далее – Правила) разработаны в соответствии с пунктом 3 статьи 59 Бюджетного кодекса Республики Казахстан и определяют порядок проведения экспертизы и рассмотрения наличия альтернативных источников финансирования проектов общестранового значения, предлагаемых к финансированию за счет средств Национального фонда Республики Казахстан (далее – НФРК) путем приобретения долговых ценных бумаг Фонда национального благосостояния и холдинга (далее – долговые ценные бумаги).";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Экспертиза проектов проводится в два этапа: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 "Стратегическая оценка проекта";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 "Комплексная оценка проекта и рассмотрение альтернативных источников финансирования", включающий: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"Индикативная оценка проекта";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опциональный подэтап "Прохождение независимых экспертиз";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"Рассмотрение и привлечение альтернативных источников финансирования проекта";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"Итоговая оценка проекта".";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Координирующий орган экспертной группы в течение 10 (десять) рабочих дней вносит в заключение индикативной оценки изменения и дополнения с учетом замечаний и предложений, полученных от других участников экспертной группы, а также положений, предусмотренных пунктом 7.1 приложения 1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индикативной оценки подписывается участниками экспертной группы с учетом положений, предусмотренных пунктом 7.1 приложения 1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случае, если в заключении индикативной оценки указана необходимость независимой экспертизы, координирующий орган экспертной группы в течение 10 (десять) рабочих дней разрабатывает проект технического задания и направляет его другим участникам экспертной группы для получения замечаний и предложений.";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Участники экспертной группы в течение 7 (семь) рабочих дней предоставляют координирующему органу экспертной группы замечания и предложения к проекту технического задания.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Координирующий орган экспертной группы в течение 5 (пять) рабочих дней вносит изменения и дополнения в проект технического задания с учетом замечаний и предложений, полученных от других участников экспертной группы, а также положений, предусмотренных пунктом 7.1 приложения 1 к настоящим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к независимой экспертизе подписывается участниками экспертной группы с учетом положений, предусмотренных пунктом 7.1 приложения 1 к настоящим Правилам, и представляется инициатору проекта и (или) уполномоченному органу.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составляется индивидуально для каждого проекта.";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Координирующий орган экспертной группы на основе представленных документов в течение 15 (пятнадцать) рабочих дней со дня получения всех документов готовит заключение о проверке потенциального независимого эксперта на соответствие квалификационным требованиям по форме согласно приложению 11 к настоящим Правилам (далее – заключение о проверке потенциального независимого эксперта) и направляет его инициатору проекта и (или) уполномоченному органу.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потенциального независимого эксперта на соответствие квалификационным требованиям координирующий орган экспертной группы в случае необходимости запрашивает мнение, информацию и выводы у других участников экспертной группы.";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Участие экспертной группы в рассмотрении источников финансирования подразумевает консультативную помощь при составлении запросов (заявок) потенциальным инвесторам и кредиторам, участие в направлении запросов (заявок), обсуждениях с инвесторами и кредиторами, а также консультативную помощь в обработке ответов.";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Координирующий орган экспертной группы в течение 15 (пятнадцать) рабочих дней вносит в проект заключения итоговой оценки изменения и дополнения с учетом замечаний и предложений, полученных от других участников экспертной группы, а также положений, предусмотренных пунктом 7.1 приложения 1 к настоящим Правилам.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итоговой оценки подписывается участниками экспертной группы с учетом положений, предусмотренных пунктом 7.1 приложения 1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Срок между контрольной точкой и следующим этапом финансирования составляет не менее 25 (двадцать пять) рабочих дней в целях проведения анализа.";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Координирующий орган экспертной группы в течение 15 (пятнадцать) рабочих дней разрабатывает проект рекомендации и направляет другим участникам экспертной группы для предоставления замечаний и предложений.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экспертной группы предоставляют координирующему органу экспертной группы свои замечания и предложения в течение 10 (десять) рабочих дней.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экспертной группы в течение 10 (десять) рабочих дней после получения замечаний и предложений с учетом положений, предусмотренных пунктом 7.1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вносит соответствующие изменения и дополнения в проект рекомендации, организует сбор подписей участников экспертной группы и направляет уполномоченному органу и (или) инициатору проекта.";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Документы, вырабатываемые экспертной группой, подписываются представителями, состоящими в экспертной группе, с учетом положений, предусмотренных пунктом 7.1 приложения 1 к настоящим Правилам.";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7.1 следующего содержания: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 В случае рассмотрения проекта, предлагаемого к финансированию за счет средств НФРК путем приобретения долговых ценных бумаг холдинга, холдинг предоставляет замечания и предложения к проектам заключения индикативной оценки, технического задания, заключения итоговой оценки и рекомендации, связанные с вопросами финансирования, которые носят рекомендательный характер и не включаются в указанные документы.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Холдинг не участвует в подписании указанных документов, а также принятии решений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бизнес-плану и финансовой модели проекта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бизнес-плану: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направляется в формате Microsoft Word и в виде подписанной уполномоченным лицом скан-версии;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включает следующую информацию (в указанном порядке; если какие-либо пункты не применимы для проекта, необходимо указать "не применимо" и обосновать причину):";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2.7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"2.7 структура и условия финансирования по каждому источнику финансирования (включает информацию по виду (форме) финансирования, сумме и валюте, сроку, ставке вознаграждения, условиям погашения основного долга и выплаты вознаграждения, льготным периодам, ковенантам);";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 основные финансовые показатели и коэффициенты за последний отчетный период и предыдущие три года, выводы (включают показатели рентабельности, ликвидности, платежеспособности, долговой нагрузки, обслуживания долга);";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 изложить в следующей редакции: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Финансовая модель включает следующие разделы:";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 изложить в следующей редакции: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Расчетные листы финансовой модели имеют унифицированную структуру.";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проектов";;</w:t>
            </w:r>
          </w:p>
        </w:tc>
      </w:tr>
    </w:tbl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 Физические лица (если нет: прочерк)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иностранным публичным лицом 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 Бенефициарные собственники (если нет: прочерк)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капитале участников,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иностранным публичным лицом 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Наличие дочерних, зависимых, связанных организаций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(дочерняя, зависимая, связанная)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Необходимость независимых экспертиз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необходимой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необходимость независимых экспертиз определяется на основе правил, изложенных в соответствующем разделе настоящих Правил.";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Информация по достижению стратегических целей и социально-экономических показателей проекта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расчета и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достижения показателя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плана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по отклонению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и предложения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9=7/6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столбцы 1-6 необходимо заполнить для всех плановых стратегических целей и социально-экономических показателей проекта. Столбцы 7-11 необходимо заполнить для тех показателей, для которых наступил срок достижения; для остальных в данной таблице следует указать "срок не наступил", однако привести в таблице ниже значение по итогам предшествующего года для отслеживания динамики. Необходимо приложить подтверждающую информацию и (или) расчеты по фактическим показателям.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</w:tbl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