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a972" w14:textId="6cfa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2025 года № 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2004 года № 810 "Об утверждении перечня объектов отраслей экономики, имеющих стратегическое значение, в отношении которых осуществляется государственный мониторинг собственности"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отраслей экономики, имеющих стратегическое значение, в отношении которых осуществляется государственный мониторинг собственности,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2004 года № 810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отраслей экономики, имеющих стратегическое значение, в отношении которых осуществляется государственный мониторинг собственности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п.п.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Критерий отбора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Добыча и переработка топливно-энергетических полезных ископаемых (уголь, нефть, газ, уран) и металлических руд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"Алюминий Казахстана"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"АрселорМиттал Темиртау"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"ОРКЕН"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"Транснациональная компания "Казхром"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"Корпорация Казахмыс"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"KAZAKHMYS SMELTING (КАЗАХМЫС СМЭЛТИНГ)"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"Соколовско-Сарбайское горно-обогатительное производственное объединение"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"Усть-Каменогорский титано-магниевый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"Богатырь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"Шубарколь комир"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"Казцинк"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"Жайремский горно-обогатительный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"Altyntau Kokshetau"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"ПетроКазахстан Кумколь Ресорсиз"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"ПетроКазахстан Ойл Продактс"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"Каражанбасмунай"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"СНПС-Актобемунайгаз"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"КМК 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"QazaqGaz"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"КазТрансОйл"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"Озенмунайгаз"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"Эмбамунайгаз"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"Казахский газоперерабатывающий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производителей сжиженного нефтяного газа,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19 марта 2018 года № 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"КазРосГаз"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осуществляющих деятельность в рамках межправительственного соглашения о сотрудничестве в газовой отрасли, обороты которых по реализации на территории другого государства – члена Евразийского экономического союза продуктов переработки из давальческого сырья, ранее вывезенного этими налогоплательщиками с территории Республики Казахстан и переработанного на территории такого другого государства – члена Евразийского экономического союза, облагаются налогом на добавленную стоимость по нулевой ставке, утвержденном уполномоченным органом в области нефти и газа,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"Интергаз Центральная Азия"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"Казахойл Актобе"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"Атырауский нефтеперерабатывающий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"Павлодарский нефтехимический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"QazaqGaz Aimaq""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"КАЗАХТУРКМУНАЙ"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"Казгермунай"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"КМГ Карачаганак"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"Северо-Западная трубопроводная компания "МунайТас"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"КАЗАХСТАНСКО-КИТАЙСКИЙ ТРУБОПРОВОД"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"Мангистаумунайгаз"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атомная компания "Казатомпром"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"Ульбинский металлургический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"Волковгеология"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"Казахстанско-Российско-Кыргызское совместное предприятие с иностранными инвестициями "ЗАРЕЧНОЕ"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"Казахстанско-французское совместное предприятие "Катко"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"ИНКАЙ"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"Кызылту"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"РУ-6"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"Семизбай-U"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предприятие "Акбастау"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"Байкен-U"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"Добывающее предприятие "ОРТАЛЫК"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"Южная горно-химическая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"Turanium"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"КАЗАХАЛТЫН"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"Степногорский горно-химический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ядерный центр Республики Казахстан" Агентства Республики Казахстан по атомной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"Казатомпром - SaUran"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горнорудная компания "Тау-Кен Самрук"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"Совместное предприятие "Буденовское"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"KSP Steel" ("КейЭсПи Стил")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"Проммашкомплект"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"Институт ядерной физики" Агентства Республики Казахстан по атомной энергии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организаций, осуществляющих фундаментальные научные исследования на 2023-2025 годы,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науки и высшего образования Республики Казахстан от 29 июля 2024 года №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Производство и распределение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"Евроазиатская энергетическая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"AЭС Усть-Каменогорская ГЭС"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"АЭС Шульбинская ГЭС"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компания по управлению электрическими сетями (Kazakhstan Electricity Grid Operating Company) "KEGOC"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"Алматинские электрические 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"Алатау Жарық Компаниясы"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"Станция Экибастузская ГРЭС-2"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"Шардаринская гидроэлектростанция"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"Экибастузская ГРЭС-1 имени Булата Нуржанова"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"ПАВЛОДАРЭНЕРГО"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"Мангистауский атомный энергетический комбинат"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"Астана-Энергия"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Транспорт и связь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темiр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"Пассажирские перевозки"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"Қазтеміртранс"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"Кедентранссервис"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"Транстелеком"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Алматы"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"Казахтелеком"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Нурсултан Назарбаев"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"Национальные информационные технологии"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компаний", а также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"Казпочта"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бюджет, а также перечне национальных управляющих холдингов, национальных холдингов, национальных компаний, утвержденном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"Эйр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Аулие-Ата"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"МЕЖДУНАРОДНЫЙ АЭРОПОРТ "ОРАЛ"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Алия Молдагулова"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Актау"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Усть-Каменогорск"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"Международный аэропорт "Костанай" имени Ахмета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Павлодар"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"Аэропорт Шымкент"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"Международный аэропорт Кызыл-Жар"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"Актауский морской торговый порт"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"Казаэронавигация"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"Академия гражданской авиации"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"Парк ядерных технологий"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постановлением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Производство продукции военно-промышленного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 (Kazakhstan Engineering)"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Химическая промышленность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"КАЗФОСФАТ"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"Компания Нефтехим LTD" ("Компания Нефтехим ЛТД")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налогоплательщиков, подлежащих мониторингу крупных налогоплательщиков, утвержденном уполномоченным органом, осуществляющим руководство в сфере обеспечения поступлений налогов и платежей в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"Алматы Су" Управления энергетики и коммунального хозяйства города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"Горводоканал" отдела жилищно-коммунального хозяйства, пассажирского транспорта и автомобильных дорог акимата города Экибастуза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"Павлодар - Водоканал"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Числится в перечне водохозяйственных сооружений, имеющих особое стратегическое значение, в том числе которые передаются в аренду и доверительное управление, утвержденном постановлением Правительства Республики Казахстан от 29 декабря 2017 года № 933 "О перечне водохозяйственных сооружений, имеющих особое стратегическое значение, в том числе которые могут быть переданы в аренду и доверительное управление"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Агропромышленный комплекс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"Продовольственная контрактная корпорация"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Космическая деятельность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"Қазақстан Ғарыш Сапары"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национальных управляющих холдингов, национальных холдингов, национальных компаний,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"Республиканский центр космической связи"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"Совместное Казахстанско-Российское предприятие "Байтерек"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космических исследований и технологий"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Числится в перечне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лиц", а также перечне организаций, являющихся субъектами базового финансирования, утвержденном приказом Министра образования и науки Республики Казахстан от 25 мая 2022 года № 224 "Об утверждении перечня организаций, являющихся субъектами базового финансирования"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– республиканское государственное предприятие на праве хозяйственного ведения;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