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6f54" w14:textId="2096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по которым запрещено применение специального налогового режима на основе упрощенной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2025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723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по которым запрещено применение специального налогового режима на основе упрощенной декларации.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970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по которым запрещено применение специального налогового режима на основе упрощенной декларации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(или) оптовая реализация подакцизной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 и смешивание спиртных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вина из винограда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вина из винограда несобственного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сидра и прочих плодовых вин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недистиллированных напитков из сброженного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Ферментация табака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табака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биоэтанола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необработанным табаком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отдельных видов нефтепродуктов – бензина, дизельного топлива и мазута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топливом, рудами, металлами и химическими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лигнитом (бурым углем)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мазутом топочным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хранению зерна на хлебоприемных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лотерей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игорного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Финансовая, страховая деятельность и посредническая деятельность страхового брокера и страхового агента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посредничество прочих финансовых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трастовых компаний, инвестиционных фондов и аналогичных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пенсионное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пенсионное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управлением финансовыми рынками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страховых рисков и убытков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по страхованию и пенсионному обеспечению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управлению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частных охранных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расследований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гражданского и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цифровому майнингу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осуществлению цифрового майнинга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 (за исключением деятельности по недропользованию, осуществляемой на основании лицензии на старательство)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 открытым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 подземным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лигнита (бурого угля) открытым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лигнита (бурого угля) подземным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лигнита (бурого угля)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метана из угольных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подземным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агломерация железных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алюминийсодержащего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медной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никель-кобальтовых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титаномагниевого сырья (руды)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оловянной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сурьмяно-ртутных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драгоценных металлов и руд редких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отделочного и строительного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сланцев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минерального сырья для химической промышленности и производства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торфа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асбестовой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сырья для естественных и искусственных пористых заполнителей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исходного сырья для стекольной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драгоценных камней (кроме алмазов) и полудрагоценных камней, самоцветов и янтаря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алмазов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(заготовка), хранение, производство, переработка и реализация лома и отходов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никеля и кобальта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титана, порошка из титана, магния, вольфрама и молибдена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сурьмы и ртути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чугуна, кроме производства труб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 из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чугуном, сталью и их литьем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рамках финансового лизинга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эксплуатация торгового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 или арендованным торговым рынком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субаренду торговых объектов, относящихся к торговым рынкам, стационарным торговым объектам категорий 1 и 2,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торговой недвижимостью и многофункциональными комплексами в торговой деятельности**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арендуемой торговой недвижимостью и арендованными многофункциональными комплексами в торговой деятельности**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автомобилей и легковых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грузовых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строительных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 строительных машин и оборудования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сельскохозяйственных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и нежилых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и (или) маркетинговые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в области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неплатежеспособностью и взысканием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конъюнктуры рынка и изучение общественного мнения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 учета или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финансовой ревизии (аудита)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составления счетов и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права, юстиции и правосудия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сбору платежей и кредитных бюро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сбору платежей и кредитных бюро, за исключением государственного кредитного бюро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редкими, редкоземельными и цветными металлами и их литьем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металлами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металлами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 расписанию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камнями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солнечными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деятельность по сделкам с ценными бумагами 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деятельность по сделкам с ценными бумагами и товарами, за исключением деятельности, связанной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ломбардов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ломбардов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Национального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банков, за исключением банка, являющегося национальным институтом развития, и его дочерней организации-лизингодателя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деятельность по сделкам с ценными бумагами и товарами, за исключением деятельности, связанной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 исключением розничной реализации сжиженного газа;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 исключением торговых объектов 4 и 5 категорий.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