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231a" w14:textId="5682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Казахстан, Кабинетом Министров Кыргызской Республики, Правительством Республики Таджикистан, Правительством Туркменистана и Правительством Республики Узбекистан о взаимном признании документов о высшем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2025 года № 963.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Казахстан, Кабинетом Министров Кыргызской Республики, Правительством Республики Таджикистан, Правительством Туркменистана и Правительством Республики Узбекистан о взаимном признании документов о высшем образовании.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иностранных дел Республики Казахстан Кошербаева Ермека Беделбаевича подписать от имени Правительства Республики Казахстан Соглашение между Правительством Республики Казахстан, Кабинетом Министров Кыргызской Республики, Правительством Республики Таджикистан, Правительством Туркменистана и Правительством Республики Узбекистан о взаимном признании документов о высшем образовании,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963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Казахстан, Кабинетом Министров Кыргызской Республики, Правительством Республики Таджикистан, Правительством Туркменистана и Правительством Республики Узбекистан о взаимном признании документов о высшем образовании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Казахстан, Кабинет Министров Кыргызской Республики, Правительство Республики Таджикистан, Правительство Туркменистана и Правительство Республики Узбекистан, в дальнейшем именуемые "Стороны", желая способствовать развитию сотрудничества и обмена в области образования между странами, согласились о нижеследующем.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документы об окончании высших образовательных организаций (далее – дипломы), выданные аккредитованными в установленном национальным законодательством порядке высшими образовательными организациями государств Сторон.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обеспечения гарантии качества в своих системах высшего образования признают документы о высшем образовании, полученные в государствах Сторон, если квалификация, подтвержденная данными документами, соответствует общим требованиям, предъявляемым к системе высшего образования. Отказ в признании документа допускается только в случае, если будут доказаны существенные различия между требованиями, предъявляемыми к системе высшего образования.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дипломов осуществляется в порядке, указанном в статьях 2 и 3 настоящего Соглашения.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каждая из Сторон назначает компетентные органы своего государства и уведомляет об этом депозитария, который в свою очередь уведомляет об этом все Стороны.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наименования, структуры или полномочий компетентного органа своего государства Стороны незамедлительно уведомляют депозитария об этом по дипломатическим каналам.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Узбекистан, Кыргызская Республика, Туркменистан и Республика Таджикистан признают дипломы, выданные высшими учебными заведениями государств Сторон, как документы, предоставляющие право в соответствии с указанными в них направлениями подготовки, специальностью и квалификацией на осуществление профессиональной деятельности, прохождение стажировки и продолжение обучения.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признает дипломы, выданные высшими учебными заведениями государств Сторон, входящими в топ-1000 мировых рейтингов Quacquarelli Symonds World University Rankings (QS), Times Higher Education (THE) и Academic Ranking of World Universities (ARWU), как документы, предоставляющие право в соответствии с указанными в них направлениями подготовки, специальностью и квалификацией на осуществление профессиональной деятельности, прохождение стажировки и продолжение обучения.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дипломов осуществляется на основании заявлений граждан государств Сторон.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заявитель предоставляет дипломы, которые соответствуют требованиям законодательства государства той Стороны, которая рассматривает возможность признания документа об образовании.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образования и квалификации не освобождает их обладателей от обязанности выполнять требования, предъявляемые законодательством государств Сторон.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признании документов об образовании может быть отказано в случаях, если: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документы не были представлены в установленной форме, а также не предоставлены заверенные копии;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отсутствуют приложения к диплому;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в документах обнаружены несоответствия или противоречия, касающиеся данных о программе, сроках или результатах обучения;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подлинность диплома не подтверждается высшей образовательной организацией, выдавшей данный документ. 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настоящего Соглашения компетентные органы государств Сторон обеспечивают предоставление необходимой информации по запросу одной из Сторон.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7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информировать друг друга об изменениях в национальных законодательствах в сфере образования и любых других вопросах, связанных с системой образования на территориях государств Сторон.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оформляемые отдельными протоколами, которые являются его неотъемлемой частью.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или применении положений настоящего Соглашения Стороны будут разрешать их путем консультаций и переговоров.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через компетентные органы своих государств осуществляют взаимный обмен информацией о документах выпускников высших учебных заведений по запросу одной из Сторон. Указанная информация предоставляется исключительно для целей реализации настоящего Соглашения и не подлежит передаче третьим лицам без предварительного согласия другой Стороны.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может выйти из настоящего Соглашения, направив письменное уведомление об этом депозитарию. В этом случае настоящее Соглашение прекращает свое действие в отношении данной Стороны через 6 месяцев с даты получения депозитарием такого уведомления.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приведет к приостановлению признания дипломов, признанных в период его действия.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Министерство иностранных дел Республики Узбекистан.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направляет каждой Стороне заверенную копию настоящего Соглашения по дипломатическим каналам.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Ташкенте "___"_________2025 года в одном подлинном экземпляре, каждый на казахском, кыргызском, таджикском, туркменском, узбекском и русском языках, причем все тексты имеют одинаковую силу.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будут обращаться к тексту на русском языке.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Кабинет Министров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