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c247" w14:textId="a3ec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декабря 2024 года № 1049 "О подписании Соглашения между Правительством Республики Казахстан и Правительством Республики Узбекистан о координации на приграничных зонах радиочастотных присвоений, используемых наземными радиослужбами гражданского назначения Республики Казахстан и Республики Узбекистан"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2025 года № 944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2024 года № 1049 "О подписании Соглашения между Правительством Республики Казахстан и Правительством Республики Узбекистан о координации на приграничных зонах радиочастотных присвоений, используемых наземными радиослужбами гражданского назначения Республики Казахстан и Республики Узбекистан"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Уполномочить Заместителя Премьер-Министра – Министра искусственного интеллекта и цифрового развития Республики Казахстан Мадиева Жаслана Хасеновича подписать от имени Правительства Республики Казахстан Соглашение между Правительством Республики Казахстан и Правительством Республики Узбекистан о координации на приграничных зонах радиочастотных присвоений, используемых наземными радиослужбами гражданского назначения Республики Казахстан и Республики Узбекистан, разрешив вносить изменения и дополнения, не имеющие принципиального характера.".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