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27322" w14:textId="7e273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предметов религиозного назначения, ввозимых религиозными объединениями, зарегистрированными в Республике Казахстан, которые освобождаются от налога на добавленную стоимость, и критериев его формирования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ноября 2025 года № 940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01.01.2026 г.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479 Налогового кодекса Республики Казахстан Правительство Республики Казахстан ПОСТАНОВЛЯЕТ: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предметов религиозного назначения, ввозимых религиозными объединениями, зарегистрированными в Республике Казахстан, которые освобождаются от налога на добавленную стоимость;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перечня предметов религиозного назначения, ввозимых религиозными объединениями, зарегистрированными в Республике Казахстан, которые освобождаются от налога на добавленную стоимость.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2018 года № 174 "Об утверждении перечня и критериев отбора предметов религиозного назначения, ввозимых религиозными объединениями, зарегистрированными в органах юстиции Республики Казахстан, которые освобождаются от налога на добавленную стоимость";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2022 года № 1125 "О внесении изменений в постановление Правительства Республики Казахстан от 6 апреля 2018 года № 174 "Об утверждении перечня и критериев отбора предметов религиозного назначения, ввозимых религиозными объединениями, зарегистрированными в органах юстиции Республики Казахстан, которые освобождаются от налога на добавленную стоимость".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2026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2025 года № 940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предметов религиозного назначения, ввозимых религиозными объединениями, зарегистрированными в Республике Казахстан, которые освобождаются от налога на добавленную стоимость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9403 30 910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киот, шкаф алтарный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9403 30 990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облачение на престол (алтарь), иконостас (включает в себя каркас, набор икон, царские и диаконские врата, киоты навесные и напольные, горнее место с седалищем, сень над престолом), амвон с решеткой на солею, жертвенник, облачение на жертвенник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6304 91 000 0 из 6304 92 000 0 из 6304 93 000 0 из 6304 99 000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хоругви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7114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8306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евхаристический набор (включает в себя богослужебные сосуды с религиозной символикой, потир, дискос, звездицу, копие, лжица, тарели, дарохранительница, дароносица), купель, оклад на евангелие, панагия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8306 10 000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колокол или комплект колоколов для церковных звонов (богослужебного назначения)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4420 90 990 0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7114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8306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ковчег, посох (богослужебного назначения)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9403 10 580 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панихидный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7114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8306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предносной крест, накупольный крест, напрестольный крест, надалтарный крест, крест-мощевик (крест-энколпион), венцы, реликварий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7114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8306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подсвечник церковный (алтарный, напольный)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8306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рака, гробница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9403 30 190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9401 61 000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церковный трон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9701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икона (размером не меньше 50*50)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4418 29 000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царские и (или) диаконские врата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7114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8306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кадило, кадильница, ладанка</w:t>
            </w:r>
          </w:p>
        </w:tc>
      </w:tr>
    </w:tbl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 предметы религиозного назначения определяются кодом ТН ВЭД в соответствии с решением Совета Евразийской экономической комиссии от 14 сентября 2021 года № 80 "Об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комиссии" и наименованием товара.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2025 года № 940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формирования перечня предметов религиозного назначения, ввозимых религиозными объединениями, зарегистрированными в Республике Казахстан, которые освобождаются от налога на добавленную стоимость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перечня предметов религиозного назначения, ввозимых религиозными объединениями, зарегистрированными в Республике Казахстан, импорт которых освобождается от налога на добавленную стоимость (далее – предмет), осуществляется в соответствии со следующими критериями: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предмет используется в культовом здании (сооружении) или помещении для проведения религиозных мероприятий за пределами культового здания (сооружения) и на их территории;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предмет предназначен для совершения богослужения, религиозного обряда, церемоний либо внешнего, внутреннего оформления культового здания (сооружения) или помещения при проведении религиозных мероприятий за пределами культового здания (сооружения);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 относится к соответствующему вероисповеданию религиозного объединения;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предмет приобретен соответствующим религиозным объединением;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стоимость одного предмета превышает одну тысячу месячных расчетных показателей.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