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757b" w14:textId="bff7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2025 года № 915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915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2016 года № 137 "Об утверждении перечня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июня 2016 года № 353 "Некоторые вопросы Министерства информации и коммуникаций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27 октября 2016 года № 628 "О некоторых вопросах Агентства Республики Казахстан по делам государственной службы и противодействию коррупции".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13 декабря 2019 года № 925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августа 2022 года № 581 "Некоторые вопросы Министерства просвещения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