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d15c" w14:textId="8fdd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30 октября 2025 года № 913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по координации профилактической работы Министерства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изменение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Министерство имеет ведомства: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Главное командование Национальной гвардии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уголовно-исполнительной системы;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административной полиции;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миграционной службы;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по противодействию наркопреступности;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по координации профилактической работы.";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служебного пользования.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в установленном законодательством Республики Казахстан порядке принять иные меры, вытекающие из настоящего постановления.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