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54a1" w14:textId="c8b5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 августа 2023 года № 632 "Об утверждении перечня финансовых инструментов, разрешенных к приобретению за счет пенсионных активов единого накопительного пенсионного фонда, находящихся в доверительном управлении Национального Банка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2025 года № 909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августа 2023 года № 632 "Об утверждении перечня финансовых инструментов, разрешенных к приобретению за счет пенсионных активов единого накопительного пенсионного фонда, находящихся в доверительном управлении Национального Банка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финансовых инструментов, разрешенных к приобретению за счет пенсионных активов единого накопительного пенсионного фонда, находящихся в доверительном управлении Национального Банка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16), 17) и 18)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альтернативные инструменты;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акции и доли компаний и партнерств специального назначения (Special Purpose Vehicle);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предоставление ценных бумаг взаймы под залог (Securities Lending).";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 следующего содержания: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предоставление ценных бумаг взаймы под залог (Securities Lending).".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