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49df" w14:textId="b404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получателя от имени государства доли Республики Казахстан по Соглашению о разделе продукции по Северному Каспию от 18 ноября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2025 года № 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Налогового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товарищество с ограниченной ответственностью "PSA" получателем от имени государства доли Республики Казахстан, передаваемой в натуральной форме недропользователем в счет исполнения налогового обязательства, предусмотренного Соглашением о разделе продукции по Северному Каспию от 18 ноября 1997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Правительства Республики Казахстан от 14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получателя от имени государства доли Республики Казахстан по Соглашению о разделе продукции по Северному Каспию от 18 ноября 1997 года" и от 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14 февраля 2017 года № 67 "Об определении получателя от имени государства доли Республики Казахстан по Соглашению о разделе продукции по Северному Каспию от 18 ноября 1997 года".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