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aaaf" w14:textId="a89a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июня 2016 года № 355 "О некоторых вопросах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2025 года № 904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2016 года № 355 "О некоторых вопросах Министерства энергетики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товарищество с ограниченной ответственностью "PSA" в качестве полномочного органа, действующего в интересах Республики Казахстан в соглашениях о разделе продукции, за исключением вопросов ведения бухгалтерского учета государственного имущества, права владения и пользования, которые подлежат передаче подрядчикам по нефтегазовым проектам, и принятия на учет имущества, передаваемого подрядчиками государству после возмещения затрат по нефтегазовым операциям.".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