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6e18" w14:textId="8496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2025 года № 901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165 гектаров из категории земель лесного фонда коммунального государственного учреждения "Коктерекское учреждение по охране лесов и животного мира" управления природных ресурсов и регулирования природопользования акимата Жамбылской области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Жамбылской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"Құлан-Көмір" (далее – товарищество) земельных участков, указанных в пункте 1 настоящего постановления, для проведения угледобывающих работ.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"Коктерекское учреждение по охране лесов и животного мира" управления природных ресурсов и регулирования природопользования акимата 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