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bd4" w14:textId="e172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 2025 года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 INVEST"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член Совета директоров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член Совета директоров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