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9d3b" w14:textId="b729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897.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897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214-21,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"214-21. Некоммерческое акционерное общество "Карагандинский национальный исследовательский университет имени академика Е.А. Букетова".".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406-18,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"406-18. Некоммерческое акционерное общество "Карагандинский национальный исследовательский университет имени академика Е.А. Букетова".".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порядковый номер 13,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национальный исследовательский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 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145, подпункт 1) графы 5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"Карагандинский национальный исследовательский университет имени академика Е. А. Букетова";".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"Карагандинский национальный исследовательский университет имени академика Е.А. Букетова";".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Некоммерческое акционерное общество "Карагандинский национальный исследовательский университет имени академика Е.А. Букетова".".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