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be14" w14:textId="354b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октября 2020 года № 701 "Вопросы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2025 года № 896.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"104) разрабатывает и утверждает правила подготовки, переподготовки и проверки знаний (экзаменов) руководителей, специалистов и работников в области промышленной безопасности;";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175-19)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"175-19) утверждает типовые нормы и нормативы по труду организаций по согласованию с уполномоченным государственным органом по труду;";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"190) осуществляет предупреждение и тушение пожаров;";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"206) приобретает нефтепродукты у единого оператора по поставке нефтепродуктов, определенного уполномоченным органом по государственному регулированию производства нефтепродуктов;";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"268) осуществляет государственный контроль и надзор за своевременностью проведения обследования, диагностирования производственных зданий, технологических сооружений опасных производственных объектов, технических освидетельствований опасных технических устройств;";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269-19) следующего содержания: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"269-19) разрабатывает и утверждает правила разработки и согласования сводного плана обновления и технического перевооружения опасных производственных объектов;";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Министерства, дополнить строкой, порядковый номер 3-2, следующего содержания: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Республиканское государственное учреждение "Воинская часть 55209 Министерства по чрезвычайным ситуациям Республики Казахстан".".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постановление вводится в действие со дня его подписания, за исключением абзацев четвертого, пятого, двенадцатого и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