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1e7f" w14:textId="5141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потребителей оптового рынка электрической энергии, осуществляющих покупку электрической энергии по инвестиционному тарифу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2025 года № 895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потребителей оптового рынка электрической энергии, осуществляющих покупку электрической энергии по инвестиционному тарифу.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2025 года № 895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потребителей оптового рынка электрической энергии, осуществляющих покупку электрической энергии по инвестиционному тарифу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инвестиционного тарифа, бизнес-идентификационный номер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потребления получателя инвестиционного тарифа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Энергопроизводящая организация, к сетям которой подключен потребитель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инвестиционных обязательств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инвестиционного тарифа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"EkibastuzFerroAlloys",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24100 – производство чугуна, стали и ферросплавов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завод в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"Экибазстузская ГРЭС-1 имени Булата Нуржанова",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открытое распределительное устройство 220 киловольт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