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31c" w14:textId="e367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оптимизации субъектов квазигосударственного сектора и объектов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2025 года № 894. внести измениние в постановление Правительства РК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включению и исключению объектов из перечня государственных активов, подлежащих приватизации;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 и реорганизации путем присоединения либо слияния юридических лиц.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местным исполнительным органам утвердить: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доверительное управление,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реорганизации путем присоединения либо слияния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предлагаемых к ликвидации,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акционерным обществам "Фонд национального благосостояния "Самрук-Қазына" (по согласованию), "Национальная компания "Казахстан инжиниринг" (Kazakhstan Engineering) (по согласованию)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и ликвидации,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защите и развитию конкуренции Республики Казахстан (по согласованию) совместно с заинтересованными государственными органами и организациями провести работу по исключению видов деятельности из уставов компаний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и местным исполнительным органам, государственному органу, непосредственно подчиненному и подотчетному Президенту Республики Казахстан (по согласованию), субъектам квазигосударственного сектора (по согласованию), а также заинтересованным организациям (по согласованию):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настоящего постановления;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по итогам полугодия и года (к 10 июля и 10 января), представлять в Министерство национальной экономики Республики Казахстан и Агентство по защите и развитию конкуренции Республики Казахстан информацию о ходе реализации настоящего постановления;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рассматривать вопрос о дисциплинарной ответственности должностных лиц не ниже заместителей руководителей государственных органов, заместителей руководителей организаций за несвоевременную реализацию объектов, в том числе за перенос срока приватизации;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сохранение контрольного пакета акций (долей участия) организаций,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утвержденный постановлением Правительства Республики Казахстан от 30 июля 2004 года № 810, и перечни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сокращать численность или штат работников организаций до заключения договора купли-продажи.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национальной экономики Республики Казахстан ежегодно по итогам полугодия и года (к 25 июля и 25 января) обеспечить представление в Правительство Республики Казахстан сводной информации о ходе исполнения настоящего постановления.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октября 2025 года № 894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включению и исключению объектов из перечня государственных активов, подлежащих приватизации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включению и исключению объектов из перечня государственных активов, подлежащих приватизации (далее – методика), применяется при включении и исключении объектов приватизации из перечня государственных активов, подлежащих приватизации, в соответствии с настоящим постановлением (далее – перечень).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комиссия по вопросам модернизации экономики Республики Казахстан (далее – Государственная комиссия) – консультативно-совещательный орган при Президенте Республики Казахстан, образованный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Высший совет при Президенте Республики Казахстан по реформам (далее – Высший совет) – консультативно-совещательный орган при Президенте Республики Казахстан, образованный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сентября 2020 года № 414 "О Высшем совете при Президенте Республики Казахстан по реформам";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 по выработке рекомендаций по вопросам разгосударствления и приватизации (далее – рабочая группа) – консультативно- совещательный орган при Государственной комиссии по вопросам модернизации экономики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государственному планированию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государственного планирования и стратегических, контрольных, реализационных и регулятивных функций;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приватизации – государственные предприятия, акции акционерных обществ, доли участия в уставном капитале товариществ с ограниченной ответственностью, дочерние и зависимые организации национальных управляющих холдингов и иные юридические лица, являющиеся аффилированными с ними (далее – объект).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объектов в перечень государственных активов, подлежащих приватизации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объектов в перечень осуществляется в следующей последовательности: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государственными органами, национальными управляющими холдингами анализа деятельности подведомственных им субъектов квазигосударственного сектора на предмет целесообразности их приватизации с учетом подходов и критериев, предусмотренных в пункте 4 настоящей методики;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 вопроса о включении объекта в перечень государственными органами в отношении подведомственных им юридических лиц, субъектами квазигосударственного сектора, физическими и юридическими лицами либо наличие соответствующего поручения руководства Правительства, Администрации Президента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в отношении объекта отраслевого заключения уполномоченным органом соответствующей отрасли и позиции антимонопольным органом;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рабочей группой;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вопроса о включении объекта в перечень на рассмотрение Государственной комиссии;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положительного решения Государственной комиссией внесение вопроса о включении объекта в перечень на рассмотрение Высшего совета;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решения Высшего совета внесение в Аппарат Правительства Республики Казахстан проекта постановления Правительства Республики Казахстан, предусматривающего включение объекта в перечень.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и национальные управляющие холдинги при формировании предложений по включению объектов в перечень руководствуются следующими подходами: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субсидиарная (вспомогательная) роль участия на товарных рынках с низким уровнем конкуренции и предложения;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временность участия в субъектах рынка, подразумевающая обязательную приватизацию всех субъектов рынка с государственным участием, за исключением стратегических и социальных объектов, объектов инфраструктуры финансового рынка, объектов, обеспечивающих функционирование межбанковских платежных систем и финансового рынка;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строго ограниченного круга целей и задач создания субъекта рынка с государственным участием, его функций, оценки их достижения и реализации;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создания частных монополий (в том числе локальных) при приватизации, за исключением субъектов естественных монополий.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предложений по включению объектов в перечень государственные органы, национальные управляющие холдинги ежегодно, в срок до 31 декабря, анализируют деятельность подведомственных субъектов квазигосударственного сектора на соответствие одному или нескольким из следующих критериев: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предпринимательской деятельности, не соответствующей случаям,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(далее – Кодекс);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субъекта квазигосударственного сектора категориям субъектов предпринимательства,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(субъекты малого, в том числе микропредпринимательства);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предложения антимонопольного органа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владение неконтрольным пакетом акций (долями участия), которые не предоставляют право принимать стратегические решения по важным аспектам деятельности юридического лица;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 учетом срока окупаемости проекта осуществление продажи акций (долей участия в уставном капитале) государства в юридических лицах,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рекомендованного антимонопольным органом срока присутствия на данном товарном рынке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в адрес уполномоченного органа по государственному имуществу или местного исполнительного органа либо аппарата акима города районного значения, села, поселка, сельского округа предложений от субъектов частного предпринимательства о приобретении соответствующего субъекта квазигосударственного сектора.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4) и 7) части второй настоящего пункта, не распространяются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объектов, а также объектов, которые не подлежат отчуждению в соответствии с законами, актами Президента и Правительства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Инициирование вопроса о включении объекта в перечень осуществляется государственными органами, национальными управляющими холдингами путем одновременного направления ходатайства в адрес следующих государственных органов: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по государственному планированию;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соответствующей отрасли;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антимонопольного органа.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включении объекта в перечень содержит: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собственнике объекта;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 объекте, в том числе о результатах финансово-хозяйственной деятельности за последние три года;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наличии/отсутствии обременения объекта правами третьих лиц;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целесообразности приватизации объекта.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 включении объекта в перечень государственными органами, национальными управляющими холдингами по итогам анализа, проведенного в соответствии с пунктом 4 настоящей методики, осуществляется ежегодно до 31 января.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соответствующей отрасли (местный исполнительный орган) или антимонопольный орган по результатам анализа видов деятельности организаций и состояния конкуренции на товарных рынках размещает на веб-портале реестра государственного имущества (далее – веб-портал реестра) список рекомендуемых к передаче в конкурентную среду юридических лиц, контрольный пакет акций (доли участия в уставном капитале) которых принадлежит государству.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государственному планированию в течение 5 (пять) рабочих дней формирует на веб-портале реестра заявочный перечень государственного имущества на основании списков, размещенных уполномоченным органом соответствующей отрасли (местным исполнительным органом) или антимонопольным органом.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Потенциальным покупателям (физическим или негосударственным юридическим лицам) предоставляется доступ на веб-портале реестра для просмотра заявочного перечня государственного имущества и подачи заявки на инициирование процесса приватизации юридического лица из заявочного перечня государственного имущества, с приложением программы развития данного юридического лица (мероприятия по совершенствованию управления, модернизации или расширению производства, инвестированию).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(местный исполнительный орган) после поступления от потенциального покупателя на веб-портале реестра заявления по инициированию процесса приватизации юридического лица из заявочного перечня государственного имущества проводит мероприятия по включению данного юридического лица в перечень в порядке, предусмотренном пунктами 4 и 5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соответствующей отрасли в течение 15 (пятнадцать) календарных дней со дня получения ходатайства или поступления поручения руководства Правительства, Администрации Президента Республики Казахстан, если иной срок не установлен в поручении, направляет в адрес уполномоченного органа по государственному планированию отраслевое заключение.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содержит: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отрасли, включая определение в ней доли отечественных, иностранных и совместных предприятий;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целесообразности включения объекта в перечень либо обоснование нецелесообразности его приватизации с учетом экономических интересов государства;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предполагаемого эффекта от приватизации объекта либо сохранения объекта в собственности государства;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предполагаемых рисков (угроз и обеспечения национальной безопасности, обороноспособности государства или защиты интересов общества Республики Казахстан) в случае приватизации объекта;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и обоснования в случае отсутствия рисков (угроз национальным интересам Республики Казахстан).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отраслевое заключение может содержать иную информацию, важную для принятия решения по объекту.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включения объекта в перечень в данное постановление является уполномоченный орган соответствующей отрасли, одновременно с ходатайством о включении направляется отраслевое заключение.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Антимонопольный орган в течение 30 (тридцать)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позиций от государственных органов, национальных управляющих холдингов уполномоченный орган по государственному планированию рассматривает представленные материалы и обеспечивает вынесение вопроса о включении объекта в перечень на рассмотрение рабочей группы, на полугодовой основе не позднее десятого числа месяца, следующего за отчетным полугодием.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государственный орган – инициатор и уполномоченный орган соответствующей отрасли представляют дополнительную информацию для качественного рассмотрения вопроса на заседании рабочей группы.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за 3 (три) рабочих дня до проведения заседания рабочей группы направляет в заинтересованные государственные органы соответствующие материалы с уведомлением.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положительном рассмотрении вопроса рабочей группой уполномоченный орган по государственному планированию обеспечивает вынесение данного вопроса на рассмотрение Государственной комиссии.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положительной рекомендации Государственной комиссии вопрос вносится на рассмотрение Высшего совета.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рекомендаций Высшего совета уполномоченный орган соответствующей отрасли или местный исполнительный орган разрабатывают соответствующий проект постановления и обеспечивают внесение его в Аппарат Правительства Республики Казахстан в соответствии с Регламентом Правительства Республики Казахстан.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рекомендаций Высшего совета по нескольким объектам, находящимся в ведении различных государственных органов, соответствующий проект постановления Правительства Республики Казахстан разрабатывается и вносится в Аппарат Правительства Республики Казахстан уполномоченным органом по государственному планированию.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объектов из перечня государственных активов, подлежащих приватизации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Инициирование вопроса об исключении объекта из перечня или переносе срока его приватизации осуществляется в случаях, если: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объекта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не подлежит отчуждению в соответствии с законами, актами Президента и Правительства Республики Казахстан;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вступившим в силу решением суда приостановлена деятельность объекта либо установлен запрет на осуществление операции по смене собственника;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находится на стадии банкротства и (или) реабилитации;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 несет договорные обязательства перед третьими лицами, выполнение которых становится невозможным при его приватизации;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реализация объекта не отвечает экономическим интересам государства, в том числе в случае необходимости обеспечения реализации технологически связанных процессов и (или) сохранения объекта в государственной собственности.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Исключение объектов из перечня осуществляется в следующей последовательности: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инициирование вопроса об исключении объекта из перечня государственными органами либо наличие соответствующего поручения руководства Правительства, Администрации Президента Республики Казахстан;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в отношении объекта отраслевых заключений уполномоченным органом соответствующей отрасли и антимонопольным органом;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рабочей группой;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Государственной комиссией;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положительного решения Государственной комиссии внесение вопроса на рассмотрение Высшего совета;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согласование и внесение в Аппарат Правительства Республики Казахстан проекта постановления Правительства Республики Казахстан, предусматривающего внесение корректировок в перечень.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Инициирование вопроса об исключении объекта из перечня или переносе срока его приватизации осуществляется государственными органами путем одновременного направления ходатайства в адрес уполномоченных органов.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об исключении объекта из перечня или переносе срока его приватизации должно содержать обоснование целесообразности исключения объекта из перечня или переноса срока его приватизации с указанием соответствия одному или нескольким критериям, предусмотренным пунктом 13 настоящей методики.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соответствующей отрасли в течение 15 (пятнадцать) календарных дней со дня получения ходатайства направляет в адрес уполномоченного органа по государственному планированию отраслевое заключение, содержащее сведения, указанные в части второй пункта 7 настоящей методики.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исключения объекта из перечня или переноса срока его приватизации является уполномоченный орган соответствующей отрасли, то одновременно с таким письмом направляется отраслевое заключение.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Антимонопольный орган в течение 15 (пятнадцать)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позиций от государственных органов, указанных в пункте 5 настоящей методики, уполномоченный орган по государственному планированию в случае целесообразности обеспечивает вынесение вопроса на рассмотрение рабочей группы.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инициатор и уполномоченный орган соответствующей отрасли представляют необходимые материалы для качественного рассмотрения вопроса на заседании рабочей группы.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положительном рассмотрении вопроса рабочей группой уполномоченный орган по государственному планированию обеспечивает вынесение данного вопроса на рассмотрение Государственной комиссии.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выдаче положительной рекомендации Государственной комиссии вопрос вносится на рассмотрение Высшего совета.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рекомендаций Высшего совета уполномоченный орган соответствующей отрасли или местный исполнительный орган разрабатывают соответствующий проект постановления Правительства Республики Казахстан и обеспечивают внесение его в Аппарат Правительства Республики Казахстан в соответствии с Регламентом Правительства Республики Казахстан.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Высшим советом нескольких объектов, находящихся в ведении различных государственных органов, соответствующий проект постановления Правительства Республики Казахстан разрабатывается и вносится в Аппарат Правительства Республики Казахстан уполномоченным органом по государственному планированию.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Перенос срока приватизации объектов, включенных в перечень, допускается не более одного раза и на срок, не превышающий трех лет.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переносом сроков приватизации объектов, включенных в перечень, рассматриваются в порядке, предусмотренном пунктами 15, 16 и 17 настоящей методики.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срока приватизации объектов, балансовая стоимость которых составляет более 2500000-кратного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рассматривается Государственной комиссией.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срока приватизации объектов, балансовая стоимость которых составляет менее 2500000-кратного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рассматривается рабочей группой.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выдаче положительной рекомендации Государственной комиссии либо рабочей группы вопрос вносится на рассмотрение Высшего совета.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894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республиканской собственности, подлежащих приватизации и реорганизации путем присоединения либо слияния юридических лиц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КИМЭП"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"Государственная аннуитетная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реорганизация путем присоединения либо слияния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894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организаций коммунальной собственности, предлагаемых к передаче в конкурентную среду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Перечень с изменениями, внесенными постановлением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 на праве хозяйственного ведения при государственном учреждении "Каргалинский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"Мартук-Сервис" на праве хозяйственного ведения государственного учреждения "Мартукский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"Эмбажылу"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"Кобда су" на праве хозяйственного ведения при государственном учреждении "Кобдинский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"Никельтау жылу" государственного учреждения "Хромтауский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"Ұлы Борсық" на праве хозяйственного ведения государственного учреждения "Шалкарский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"Aqtobe su-energy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"Областная детская стоматологическая поликлиника"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"Областной футбольный клуб "Актобе"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 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"Окжетпес-Т"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"Областная стоматологическая поликлиника" управления здравоохранения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"Сараньтеплосервис" акимата города Сарани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"Тазалык" акимата Осакаровского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"Сарышаган Сужылу-2014"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"БАЛХАШ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"Абайлық жылу жүйелері"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"Теплотранзит Караганда"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"Ақтоғай Энерго"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"Ақтоғай Энерго" поселка Шашубай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"Каратал" акимата Нуринского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"SaranTeploService"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"Балхашэнерго" акимата города Балхаша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"Қарағандыэнерго саласы"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"БЛАГОСТРОЙ-ПРИОЗЕРСК"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"ПРИОЗЕРСК ЖИЛ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"Футбольный клуб "Шахтер"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 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 Link (ЭФ Линк)"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"Алматытеплокоммунэнерго"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sport management"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08.05.2026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08.05.2026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 тұрғын үй"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"Специализированный комбинат ритуальных услуг города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08.05.2026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"Алматыэлектротранс"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"Теплосервис-Ақсу"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города Аксу" акимата города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"Акку-Сервис" отдела реального сектора экономики района Аққулы акимата района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"Көмек" отдела реального сектора экономики Железинского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"Май – Сервис" отдела реального сектора экономики Майского района акимата Майского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"Ауыл-Су" акимата Павлодарского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"ERTIS SU PVL" отдела жилищной инспекции и коммунального хозяйства города Павлодара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"Қайнар" акимата Щербактинского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"Коммунхоз" коммунального государственного учреждения "Отдел жилищно-коммунального хозяйства, пассажирского транспорта и автомобильных дорог акимата города Петропавловска"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"Айыртау-Коммун-Сервис" (ранее товарищество с ограниченной ответственностью "Булаев Сервис")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"Областная стоматологическая поликлиника"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"Кентау Сервис" отдела жилищно-коммунального хозяйства и жилищной инспекции акимата города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 ауыл" государственного учреждения "Аппарат акима Карабулакского сельского округа Сайрамского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"Түркістан жарық – тазалық"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"Жылу" государственного учреждения "Отдела инфраструктуры и коммуникации" акимата города Туркестана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"Отырар-Жылу" на праве хозяйственного ведения акимата Отырарского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"Сарыагаш-Турмыс" отдела жилищно-коммунального хозяйства Сарыагашского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дорог" города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"Шолаккорган-Су" отдела жилищно-коммунального хозяйства, пассажирского транспорта и автомобильных дорог акимата Созакского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"Ленгер су" Отдела жилищно-коммунального хозяйства, пассажирского транспорта и автомобильных дорог Толебийского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"Оңтүстік Энергосервис" управления энергетики и жилищно-коммунального хозяйства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проектный институт "Туркестангенплан"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футбольный клуб "Туран" управления физической культуры и спорта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 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"Таразэнергоцентр"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"Жамбыл-Жылу" управления энергетики и жилищно-коммунального хозяйства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"Байзак су" акимата Байзакского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"Аса-су" акимата Жамбылского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"Многопрофильное предприятие "Игілік" акимата Таласского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"Кулан-Энерго Жылу" акимата района Т. Рыскулова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"Шу-Жылу" отдела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многопрофильное коммунальное государственное предприятие "Мойынқұм су-жылу" отдела жилищно-коммунального хозяйства, пассажирского транспорта и автомобильных дорог акимата Мойынкумского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"Алатау Су-Жылу"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"Таразтрансэнерго" отдела жилищно-коммунального хозяйства, пассажирского транспорта и автомобильных дорог акимата города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"Жуалы-Су" отдела жилищно–коммунального хозяйства, пассажирского транспорта и автомобильных дорог акимата Жуалынского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"Профессиональный футбольный клуб "Тараз" управления физической культуры и спорта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 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многопрофильное государственное предприятие на праве хозяйственного ведения "ЗАЙСАН" акимата Зайсанского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"Шығыс Жылу" (ранее акционерное общество "Усть-Каменогорские тепловые сети")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 города Алтай" акимата района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 города Серебрянск и поселка Новая Бухтарма" акимата района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"Алтай КомХоз Сервис" Катон-Карагайского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"Водоканал" акимата города Риддера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"Молодежный" акимата Уланского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акимата Курчумского района "Курчум"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"Теплоэнергия" п. Глубокое Акимата Глубоковского района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"ALTAI-NEWS" медиа-центр"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"Детская стоматологическая поликлиника города Усть-Каменогорска"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"Жайыктеплоэнерго"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"Ақсайжылуқуат" акимата Бурлинского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"Коммунал" на праве хозяйственного ведения акимата Жангалинского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"Коммунальник" акимата района Бәйтерек (на праве хозяйственного 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"Чингирлаукомтехсервис" акимата Чингирлауского района (на праве хозяйственного 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"Теректі – таза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"Западно-Казахстанская региональная электросетевая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"Куатжылуорталык-3" Управления энергетики и развития инфраструктуры города Шымкент"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"Шымкентгенплан"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"Управляющая компания Shymkent Bus"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"Профессиональный футбольный клуб "Ордабасы"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 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"Астана-Орнек"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"Астана-Региональная Электросетевая Компания"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"Комфорт Отель 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Тазалық"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"АСТАНА-ЗЕЛЕНСТРОЙ"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– Бюро специального обслуживания"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"Автобусный парк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"Спортивно-оздоровительный центр "Fitnation"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товарищества с ограниченной ответственностью "City Transportation Systems" и государственного учреждения "Управление транспорта и развития дорожно-транспортной инфраструктуры города Астаны"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государственное учреждение "Отдел жилищно-коммунального хозяйства города Семей области Абай"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"Курчатовское многоотраслевое эксплуатационное предприятие" акимата города Курчатова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"Горводхоз"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"Жарма-Су"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"Аягоз жылу" на праве хозяйственного ведения акимата Аягозского района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 Транс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"Предприятие тепловодоснабжения"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"Сатпаевское предприятие тепловодоснабжения"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предприятие на праве хозяйственного ведения "Жәйрем Болашақ" аппарата акима поселка Жайрем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"Городское коммунальное хозяйство" акимата города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"Зеленстрой-Ұлытау"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парками культуры и отдыха" акимата города Жезказгана Отдела жилищно-коммунального хозяйства города Жезказгана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"Аркалыкская теплоэнергетическая компания" акимата города Аркалыка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"Таза Ұзынкөл" отдела жилищно-коммунального хозяйства, пассажирского транспорта и автомобильных дорог Узункольского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"Производственно-хозяйственное объединение "Лисаковскгоркоммунэнерго" акимата города Лисаковска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транспорта, автомобильных дорог и жилищной инспекции акимата Амангельдинского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"Наурзум сервис" акимата Наурзумского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"Рудненские тепловые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"Камысты"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"Предприятие коммунального хозяйства" отдела жилищно-коммунального хозяйства, пассажирского транспорта, автомобильных дорог и жилищной инспекции Джангельдинского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"Жылу" акимата Карабалыкского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"ОзҰрное" государственного учреждения "Отдел жилищно-коммунального хозяйства, пассажирского транспорта и автомобильных дорог" акимата Костанайского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"Боровское ЖКХ-2016" государственного учреждения "Отдел жилищно-коммунального хозяйства, пассажирского транспорта и автомобильных дорог Мендыкаринского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"Тобол" на праве хозяйственного ведения акимата района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"Теплоцентр" акимата Федоровского района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"Шығыс" на праве хозяйственного ведения районного отдела жилищно–коммунального хозяйства, пассажирского транспорта, автомобильных дорог и жилищной инспекции акимата Карасуского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"Узунколь су" отдела жилищно-коммунального хозяйства, пассажирского транспорта и автомобильных дорог Узункольского района акимата Узункольского района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"Костанайюжэлектросервис" Управления энергетики и жилищно-коммунального хозяйства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"Костанайская областная детская стоматологическая поликлиника" Управления здравоохранения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"Каспий жылу, су арнасы" Управления энергетики и жилищно-коммунального хозяйства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 жылу" акимата города Жанаозена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 Жылу" акимата Мунайлинского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"Маңғыстау жылу, су" Мангистауского районного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"Турмыс-Сервис" на праве хозяйственного ведения Каракиянского районного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"Актауское управление электрических сетей" на праве хозяйственного ведения акимата города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"Мангистауэнерго" акимата Мунайлинского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"Бейнеуэнергосервис" на праве хозяйственного ведение акимата Бейнеуского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"Өзенэнергосервис" акимата города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"Түпқараған электр жүйесі" акимата Тупкараганского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стоматологический центр" Управления здравоохранения Мангистауской области акимата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уполномоченная организация товарищество с ограниченной ответственностью "Ақтау тұрғын үй"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"Футбольный клуб "Каспий" Управления физической культуры и спорта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 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"Жылу Орталығы" акимата города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"Қонаев тұрғын үй"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"Талгар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"Іле Су" государственного учреждения аппарата акима Илийского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"Балқаш Таза Су" акимата Балхашского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"Жасыл қала Қонаев" акимата города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"Кызылордатеплоэлектроцентр" на праве хозяйственного ведения управления энергетики и жилищно-коммунального хозяйства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"Кызылорда"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"Сырдария-Нұрдаулет"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"Туған ел келбеті"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"Кызылординская распределительная электросетевая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"Коркыт 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"Қызылорда тазалығы"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"Региональный инвестиционный центр "Кызылорда"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"Казалы-Темиржолжылу" государственного коммунального предприятия "Кызылордатеплоэлектроцентр" на праве хозяйственного ведения управления энергетики и жилищно-коммунального хозяйства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"Атырау облысы Су Арнасы" государственного учреждения "Управление энергетики и жилищно-коммунального хозяйства Атырауской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"Жылыойсу"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"Коммунальное обслуживание жилых домов города"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Атырау" имени Хиуаз Доспановой"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"Атырауская областная детская стоматологическая поликлиника" Управления здравоохранения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футбольная команда "Атырау"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 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"Кокшетау Жылу" при акимате города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"Теплосервис" при акимате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Тұрмыс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"Целиноградская коммунальная служба" при акимате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"Шантобе-энергокомплекс"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"Косшы Су" при акимате города 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"Жақсы Су Арнасы" при акимате Жаксынского района,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"Шортанды су" при акимате Шортандинского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"Атбасар су" при акимате Атбасарского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"Егиндыколь Су Арнасы" при акимате Егиндыкольского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"Аршалы Су - 2030" при акимате Аршалынского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"Зеренда-Сервис" при государственном учреждении "Отдел жилищно-коммунального хозяйства, пассажирского транспорта и автомобильных дорог" Зерендинского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"Акколь-Горкомхоз" при акимате Аккольского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"Комхоз" при акимате Астраханского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 при отделе жилищно-коммунального хозяйства, пассажирского транспорта, автомобильных дорог и жилищной инспекции" Жаркаинского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"Макинск Жылу" при акимате Буландынского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"Жылыту орталығы"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"Қарабулакжылу" акимата Ескельдинского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"Көксу жылу-су сервис" при аппарате акима Коксуского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"Талдыкоргантеплосервис" государственного учреждения "Отдел жилищного коммунального хозяйства города Талдыкоргана"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"Саркан жылу" акимата Сарканского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 ТВК"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государственное коммунальное предприятие на праве хозяйственного ведения "Панфилов Су құбыры"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"Алакөлжылу" государственного учреждения "Отдел жилищно-коммунального хозяйства, пассажирского транспорта, автомобильных дорог и жилищной инспекции Алакольского района" акимата Алакольского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"Жетысу"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"Хоргос-Сервис"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"Көксу-Тазалық" государственного учреждения "Аппарат акима Коксуского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заявке"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894</w:t>
            </w:r>
          </w:p>
        </w:tc>
      </w:tr>
    </w:tbl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организаций коммунальной собственности, предлагаемых к передаче в доверительное управление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"Хоккейный клуб "Сарыарқа"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"Ақбота" отдела Мендыкаринского района" Управления образования акимата Костанайской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"Кушмурунский ясли-сад "Балапан"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"Нұрбөбек"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"Летний оздоровительный лагерь "Толағай"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профессиональный спортивный клуб по хоккею "Бейбарыс-Атырау" государственного учреждения "Управление физической культуры, спорта и туризма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"Хоккейный клуб "Жетісу" государственного учреждения "Управление физической культуры и спорта области Жетісу"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регбийный клуб "Олимп" государственного учреждения "Управление физической культуры и спорта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"Жетісу" государственного учреждения "Управление физической культуры и спорта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"Спортивный клуб по игровым видам "Қайсар" управления физической культуры, спорта и туризма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детский санаторий "Сарыагаш" управления здравоохранения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Туркестан"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"Музыкальный колледж имени Курмангазы Западно-Казахстанского областного управления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"Высший аграрно-технический колледж" Управления образования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"Уральский колледж информационных технологий" Управления образования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"Высший педагогический колледж им. Ж. Досмухамедова" управления образования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"Уральский технологический колледж "Сервис" Управления образования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"Уральский политехнический колледж" Управления образования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"Дорожно-транспортный колледж имени А. Иманова" управления образования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сервиса и новых технологий" управления образования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Павлодар"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894</w:t>
            </w:r>
          </w:p>
        </w:tc>
      </w:tr>
    </w:tbl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организаций коммунальной собственности, предлагаемых к реорганизации путем присоединения либо слияния юридических лиц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"Шалкарская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"Темирская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"Иргизская районная ветеринарная станция"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"Каргалинская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"Хромтауская районная ветеринарная станция"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"Кобдинская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"Мартукская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"Мугалжарская районная ветеринарная станция"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"Байганинская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"Актюбинская городская ветеринарная станция" государственного учреждения "Управление ветеринарии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"Абайская районная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"Актогайская районная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"Бухар-Жырауская районная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"Каркаралинская районная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"Нуринская районная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"Осакаровская районная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"Шетская районная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"Балхашская городская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"Карагандинская городская ветеринарная станция" управления ветеринарии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"Ветеринарная станция города Петропавловска"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Айыртауского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Кызылжарского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района имени Габита Мусрепова"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Есильского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"Ветеринарная станция Акжарского района" комунального государственного учреждения "Управление ветеренарии акимата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района Шал Акына"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Мамлютского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Тимирязевского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Тайыншинского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Аккайынского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Уалихановского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района Магжана Жумабаева"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Жамбылского района" коммунального государственного учреждения "Управление ветеринарии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"Абай-Вет"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"Аягоз-Вет"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"Бородулиха-Вет"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"Жарма-Вет"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"Кокпекты-Вет"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"Областная ветеринарная служба" управления ветеринарии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"Уржар-Вет"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"Аксуат-Вет"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"Бесқарағай-Вет" управления ветеринарии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Кайнар" государственного учреждения "Отдел внутренней политики, культуры, развития языков и спорта района Жаңасемей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посҰлка Шульбинск" государственного учреждения "Аппарат акима посҰлка Шульбинск района Жаңасемей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Абыралы" государственного учреждения "Аппарат акима Абралинского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Айнабулак" государственного учреждения "Аппарат акима Айнабулакского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Акбулак" государственного учреждения "Аппарат акима Акбулакского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Алгабас" государственного учреждения "Аппарат акима Алгабасского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Букенчи" государственного учреждения "Аппарат акима Жиеналинского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Жаркын" государственного учреждения "Аппарат акима Приречного сельского округа района Жаңасемей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Кокентау" государственного учреждения "Аппарата акима Кокентауского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Новобаженово" государственного учреждения "Аппарат акима Новобаженовского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Озерки" государственного учреждения "Аппарат акима Озерского сельского округа района Жаңасемей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Прииртышское" государственного учреждения "Аппарат акима Иртышского сельского округа города 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района Жаңасемей" государственного учреждения "Отдел внутренней политики, культуры, развития языков и спорта района Жаңасемей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Чекоман"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"Жезказганская городская ветеринарная станция" Управления ветеринарии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"Улытауская районная ветеринарная станция" Управления ветеринарии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"Жанааркинская районная ветеринарная станция" Управления ветеринарии области Ұлытау в городе Каражал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коммунального государственного предприятия на праве хозяйственного ведения "Жанааркинская районная ветеринарная станция" Управления ветеринарии области Ұлытау в городе Каражал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города Лисаковска"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Костанайского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города Аркалыка"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Джангельдинского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Наурзумского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Денисовского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Сарыкольского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Федоровского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района Беимбета Майлина"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города Рудного"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Узункольского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Карабалыкского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Алтынсаринского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Аулиекольского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Мендыкаринского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города Костаная"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Житикаринского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Карасуского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Амангельдинского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Камыстинского района" Управления ветеринарии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"Акжайкская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района Бәйтерек"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"Бокейординская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"Жангалинская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"Казталовская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"Жанибекская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"Каратобинская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"Сырымская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Таскалинского района"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"Теректинская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"Чингирлауская районная ветеринарная станция" Управление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"Уральская городская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"Бурлинская районная ветеринарная станция" Управления ветеринарии акимата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"Өскемен-Вет"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"Риддер-Вет"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"Шемонаиха-Вет"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"Глубокое-Вет"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"Ұлан-Вет"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"Күршім-Вет"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"Тарбағатай-Вет"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"Алтай-Вет"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"Катонқарағай-Вет"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"Зайсан-Вет"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"Самар-Вет" Управления ветеринарии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"Актауская городская ветеринарная станция" Управления ветеринарии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"Каракиянская районная ветеринарная станция" Управления ветеринарии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"Тупкараганская районная ветеринарная станция" Управления ветеринарии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"Бейнеуская районная ветеринарная станция" Управления ветеринарии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"Мунайлинская районная ветеринарная станция" Управления ветеринарии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"Мангистауская районная ветеринарная станция" Управления ветеринарии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"Жанаозенская городская ветеринарная станция Управления ветеринарии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"Кызылординская городская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"Аральская районная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"Жалагашская районная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"Жанакорганская районная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"Казалинская районная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"Кармакшинская районная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"Сырдарьинская районная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"Шиелийская районная ветеринарная станция" Управления ветеринарии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"Макатская районная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"Атырауская городская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"Махамбетская районная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"Кызылкогинская районная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"Курмангазинская районная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"Исатайская районная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"Индерская районная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"Жылыойская районная ветеринарная станция Управления сельского хозяйства и земельных отношений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Атбасарского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Зерендинского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Аккольского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города Степногорска"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района Биржан сал"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Шортандинского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Сандыктауского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Коргалжынского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Бурабайского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Жаксынского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Аршалынского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Ерейментауского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города Кокшетау"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Жаркаинского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Астраханского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Целиноградского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Есильского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Буландынского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Егиндыкольского района" при Управлении ветеринарии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Аксуского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Алакольского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Кербулакского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Ескельдинского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Сарканского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Каратальского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Коксуского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Панфиловского района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города Текели"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города Талдыкорган с ветеринарными пунктами" государственного учреждения "Управление ветеринарии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894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организаций, предлагаемых к ликвидации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"Футбольный клуб "Шахтер" при акимате города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"Хоккейный клуб "Казахмыс" при акиме Карагандинской области (на праве хозяйственного 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"Кинотеатр "Сарыжайлау" управления культуры, архивов и документации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"Тоқырауын Су Жылу"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 Жаңа Құрылыс"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"Курылыс – Су арнасы" государственного учреждения "Отдел реального сектора экономики Баянаульского района" акимат Баянаульского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обучения языкам" управления культуры и развития языков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Эко-Полигон НС" акимата города Астаны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"Центральная дорожная больница города Нур-Султан"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 Құрылыс Жөндеу Сервис"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"Ақсай жаңғырту"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"Шалқар табиғаты"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"Коммуналдық қызмет" при акимате Тупкараганского района на праве хозяйственного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"Атырау Су Арнасы" Управления энергетики и жилищно-коммунального хозяйства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"Футбольный клуб "Жетісу" государственного учреждения "Управление физической культуры и спорта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врачебно-физкультурный диспансер" при управлении здравоохранения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"Многоотраслевое эксплуатационное предприятие "Келешек" государственного учреждения "Отдел жилищно-коммунального хозяйства города Семей области Абай" на праве хозяйственного 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основанное на праве хозяйственного ведения Бескарагайского района области Абай "Beskaragai"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"Бөбек"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"Carat-Прогноз"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894</w:t>
            </w:r>
          </w:p>
        </w:tc>
      </w:tr>
    </w:tbl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и ликвидации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"Kcелл"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"Объединенная транспортно-логистическая компания Евразийский железнодорожный Альянс"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"Темiржолсу-Шу"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"Темiржолсу-Павлодар"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"Темiржолсу-Мангистау"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"Темiржолсу-Костанай"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"Темiржолсу-Кокшетау"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"Темiржолсу-Кзыл-Орда"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"Темiржолсу-Караганды"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"Темiржолсу-Аягоз"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"Темiржолсу-Арыс"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"Темiржолсу-Алматы"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"Темiржолсу-Актобе"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"Темiржолжылу-Атырау"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"Кедентранссервис",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"Транспортный холдинг Казахстана"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"КТЖ-Пассажирские Локомотивы"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"KTZ-Express",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"Китайско-казахстанская международная логистическая компания г. Ляньюньган"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YuXinOu (Chongqing) LogisticsCo., Ltd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"KTZ ExpressHongKong"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"KTZE-KhorgosGateway"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Xinjiang KTZ International Logistics Co.LTD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"KIF WAREHOUSES"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"Военизированная железнодорожная охрана"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"Aктауский морской северный терминал"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"Dosjan Temir Joly"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"QazaqGaz Aimaq"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Публичная компания "Qazaq Green Power PLC", в составе которого: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– 2030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"Казгидротехэнерго"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"Теплоэнергомаш"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"Samruk-Green Energy"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"Мойнакская гидроэлектростанция имени У.Д. Кантаева"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"АЭС Усть-Каменогорская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"АЭС Шульбинская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"Шардаринская гидроэлектростанция"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конкурс/ 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Аysir Turizm ve Insaat A.S.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конкурс/электронный конкурс/прямая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"Мархит"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конкурс/электронный конкурс/прямая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конкурс/электронный конкурс/прямая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конкурс/электронный конкурс/прямая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конкурс/электронный конкурс/прямая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 Construction"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 ДЕВЕЛОПМЕНТ"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конкурс/электронный конкурс/аукцион/прямая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 (Kazakhstan Engineering)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"Steel manufacturing"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аукцион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 год (по окончании доверительного управления)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"КазИнж Электроникс"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аукцион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"Семей инжиниринг"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авиационная индустрия"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аукцион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"Research &amp; Development центр" Казахстан инжиниринг"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"Казтехнологии"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"Петропавловский завод тяжелого машиностроения"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аукцион / доверительное управление / адресная продажа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"NurAgro"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"Казспортинвест"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"Футбольный клуб "Астана"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аукцион/тендер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ГЭС"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"Балхашская тепловая электрическая станция"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"КТ-Телеком"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 Газ-Сервис"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</w:tbl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894</w:t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видов деятельности, предлагаемых к исключению из уставов компаний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передача, распределение и снабжение тепловой энергией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"Хоргос-Сервис"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Алия Молдагулова"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"Енбек-Оскемен" исправительных учреждений Комитета уголовно-исполнительной системы Министерства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Атырау имени Хиуаз Доспановой"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"Коркыт 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"Улытауское районное многоотраслевое предприятие коммунального хозяйства"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"Аэропорт Шымкент"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проектный институт "Астанагенплан"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"Научно-исследовательский институт "Алматыгенплан"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 облысы Бас жоспар"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 </w:t>
            </w:r>
          </w:p>
        </w:tc>
      </w:tr>
    </w:tbl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