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12aa" w14:textId="b881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19 сентября 2014 года № 994 "Вопросы Министерства энергетики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2025 года № 885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994 "Вопросы Министерства энергетики Республики Казахстан"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энергетики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115-1)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"115-1) разрабатывает и утверждает правила подключения объектов систем газоснабжения к газораспределительной системе;";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"124) разрабатывает и утверждает правила поставки нефтепродуктов единым оператором по поставке нефтепродуктов;";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124-1)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"124-1) разрабатывает и утверждает перечень нефтепродуктов, доставляемых единым оператором по поставке нефтепродуктов;";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388-1), 388-2), 388-3), 388-4), 388-5), 388-6), 388-7), 388-8), 388-9), 388-10), 388-11), 388-12), 388-13), 388-14), 388-15), 388-16) и 388-17)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"388-1) разрабатывает и утверждает методику определения перечня и расчета объемов товаров, необходимых для выполнения мобилизационного заказа в соответствующей сфере, по согласованию с уполномоченным органом в области мобилизационной подготовки;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388-2) проводит анализ потребностей организаций, имеющих мобилизационный заказ, в соответствии с методикой определения перечня и расчета объемов товаров, необходимых для выполнения мобилизационного заказа в соответствующей сфере, для формирования номенклатуры и объемов хранения материальных ценностей государственного материального резерва в части мобилизационного резерва;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388-3) вносит предложения по номенклатуре и объемам хранения материальных ценностей государственного материального резерва в части мобилизационного резерва в уполномоченный орган в области государственного материального резерва;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388-4) вносит предложения в уполномоченный орган в области мобилизационной подготовки по объемам финансирования мероприятий по мобилизационной подготовке и мобилизации;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388-5) планирует, организует и руководит мобилизационной подготовкой организаций в соответствующей сфере государственного управления, проводит оценку мобилизационной готовности организаций, имеющих мобилизационные заказы, в порядке, установленном в правилах мобилизационной подготовки и мобилизации в Республике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388-6) заключает договоры с организациями на выполнение мобилизационных заказов, вносит предложения в уполномоченный орган в области мобилизационной подготовки о снятии и передаче установленных мобилизационных заказов при банкротстве, реорганизации, ликвидации, изменении профиля работы организаций, имеющих мобилизационные заказы;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388-7) проводит во взаимодействии с местными исполнительными органами Республики Казахстан мероприятия по подготовке к выполнению мобилизационных планов;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388-8) представляет в уполномоченный орган в области мобилизационной подготовки информацию о производственных, финансовых, складских возможностях организаций для установления мобилизационных заказов;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388-9) организует и проводит работу по бронированию военнообязанных;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388-10) обеспечивает соблюдение законов и иных нормативных правовых актов Республики Казахстан в области мобилизационной подготовки и мобилизации;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388-11) при объявлении мобилизации организует и обеспечивает во взаимодействии с местными исполнительными органами Республики Казахстан проведение комплекса мероприятий по переводу организаций на режим военного положения;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388-12) разрабатывает и (или) утверждает нормативные правовые акты в области мобилизационной подготовки и мобилизации в соответствующей сфере государственного управления;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388-13) разрабатывает, согласовывает с уполномоченным органом в области мобилизационной подготовки и утверждает мобилизационные планы;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388-14) вносит в уполномоченный орган в области мобилизационной подготовки предложения по совершенствованию мобилизационной подготовки и мобилизации;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388-15) участвует в проведении военно-экономических и командно-штабных учений;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388-16) организует и обеспечивает деятельность специальных формирований в соответствующей сфере государственного управления для выполнения задач в интересах Вооруженных Сил, других войск и воинских формирований, специальных государственных органов, а также для обеспечения бесперебойной работы экономики и жизнедеятельности населения Республики Казахстан в период мобилизации, военного положения и в военное время;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388-17) несет ответственность за мобилизационную подготовку и мобилизацию в соответствующей сфере государственного управления, а также создает работникам мобилизационных органов необходимые условия для выполнения ими возложенных на них обязанностей;";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467-27) и 467-28) следующего содержания: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"467-27) принимает участие в формировании государственной политики и принимает меры по противодействию теневой экономике;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467-28) участвует в оценке производства заявителей для включения в реестр казахстанских товаропроизводителей;".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подписания, за исключением абзацев одиннадцатого, двенадцатого и тринадцатого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1 января 2027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