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0cfb" w14:textId="6dc0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 .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разрабатывает и утверждает порядок подготовки генеральной и региональных схем газификации Республики Казахстан;";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125-1)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согласовывает региональные схемы газификации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разрабатывает и утверждает генеральную схему газификации Республики Казахстан и осуществляет мониторинг ее реализации;";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"265) разрабатывает и утверждает правила функционирования автоматизированной системы коммерческого учета электрической энергии;";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"290-16) разрабатывает и утверждает правила формирования, ведения и функционирования единой государственной системы управления топливно-энергетическим комплексом;";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467-24), 467-25) и 467-26)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"467-24) определяет оператора информационно-коммуникационной инфраструктуры в сфере топливно-энергетического комплекса;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устанавливает порядок обеспечения информационной безопасности в сфере топливно-энергетического комплекса;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определяет отраслевой центр информационной безопасности в сфере топливно-энергетического комплекса;".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